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4174" w:rsidRPr="005A7219" w:rsidRDefault="005A7219" w:rsidP="005A7219">
      <w:pPr>
        <w:spacing w:after="0" w:line="240" w:lineRule="auto"/>
        <w:rPr>
          <w:rFonts w:ascii="Arial" w:hAnsi="Arial" w:cs="Arial"/>
          <w:sz w:val="22"/>
        </w:rPr>
      </w:pPr>
      <w:r w:rsidRPr="005A7219">
        <w:rPr>
          <w:rFonts w:ascii="Arial" w:hAnsi="Arial" w:cs="Arial"/>
          <w:sz w:val="22"/>
        </w:rPr>
        <w:br/>
      </w:r>
    </w:p>
    <w:p w:rsidR="005A7219" w:rsidRPr="00422952" w:rsidRDefault="005A7219" w:rsidP="005A7219">
      <w:pPr>
        <w:spacing w:after="0" w:line="240" w:lineRule="auto"/>
        <w:jc w:val="center"/>
        <w:rPr>
          <w:rFonts w:ascii="Arial" w:hAnsi="Arial" w:cs="Arial"/>
          <w:b/>
          <w:color w:val="000000"/>
          <w:sz w:val="22"/>
        </w:rPr>
      </w:pPr>
      <w:r w:rsidRPr="00422952">
        <w:rPr>
          <w:rFonts w:ascii="Arial" w:hAnsi="Arial" w:cs="Arial"/>
          <w:b/>
          <w:color w:val="000000"/>
          <w:sz w:val="22"/>
        </w:rPr>
        <w:t xml:space="preserve">HOTĂRÂREA GUVERNULUI NR. 270/2020 </w:t>
      </w:r>
    </w:p>
    <w:p w:rsidR="008A4174" w:rsidRPr="00422952" w:rsidRDefault="005A7219" w:rsidP="005A7219">
      <w:pPr>
        <w:spacing w:after="0" w:line="240" w:lineRule="auto"/>
        <w:jc w:val="center"/>
        <w:rPr>
          <w:rFonts w:ascii="Arial" w:hAnsi="Arial" w:cs="Arial"/>
          <w:sz w:val="22"/>
        </w:rPr>
      </w:pPr>
      <w:r w:rsidRPr="00422952">
        <w:rPr>
          <w:rFonts w:ascii="Arial" w:hAnsi="Arial" w:cs="Arial"/>
          <w:b/>
          <w:color w:val="000000"/>
          <w:sz w:val="22"/>
        </w:rPr>
        <w:t>pentru aprobarea Normelor de aplicare a prevederilor Ordonanţei de urgenţă a Guvernului nr. 37/2020 privind acordarea unor facilităţi pentru creditele acordate de instituţii de credit şi instituţii financiare nebancare anumitor categorii de debitori</w:t>
      </w:r>
    </w:p>
    <w:p w:rsidR="008A4174" w:rsidRPr="00422952" w:rsidRDefault="008A4174" w:rsidP="005A7219">
      <w:pPr>
        <w:spacing w:after="0" w:line="240" w:lineRule="auto"/>
        <w:jc w:val="center"/>
        <w:rPr>
          <w:rFonts w:ascii="Arial" w:hAnsi="Arial" w:cs="Arial"/>
          <w:sz w:val="22"/>
        </w:rPr>
      </w:pPr>
    </w:p>
    <w:p w:rsidR="008A4174" w:rsidRPr="00422952" w:rsidRDefault="005A7219" w:rsidP="009B2727">
      <w:pPr>
        <w:spacing w:after="0" w:line="240" w:lineRule="auto"/>
        <w:ind w:firstLine="708"/>
        <w:rPr>
          <w:rFonts w:ascii="Arial" w:hAnsi="Arial" w:cs="Arial"/>
          <w:sz w:val="22"/>
        </w:rPr>
      </w:pPr>
      <w:r w:rsidRPr="00422952">
        <w:rPr>
          <w:rFonts w:ascii="Arial" w:hAnsi="Arial" w:cs="Arial"/>
          <w:color w:val="000000"/>
          <w:sz w:val="22"/>
        </w:rPr>
        <w:t xml:space="preserve">În temeiul art. 108 din </w:t>
      </w:r>
      <w:r w:rsidRPr="00422952">
        <w:rPr>
          <w:rFonts w:ascii="Arial" w:hAnsi="Arial" w:cs="Arial"/>
          <w:color w:val="1B1B1B"/>
          <w:sz w:val="22"/>
        </w:rPr>
        <w:t>Constituţia României</w:t>
      </w:r>
      <w:r w:rsidRPr="00422952">
        <w:rPr>
          <w:rFonts w:ascii="Arial" w:hAnsi="Arial" w:cs="Arial"/>
          <w:color w:val="000000"/>
          <w:sz w:val="22"/>
        </w:rPr>
        <w:t xml:space="preserve">, republicată, şi al art. 7 din Ordonanţa de urgenţă a Guvernului nr. </w:t>
      </w:r>
      <w:r w:rsidRPr="00422952">
        <w:rPr>
          <w:rFonts w:ascii="Arial" w:hAnsi="Arial" w:cs="Arial"/>
          <w:color w:val="1B1B1B"/>
          <w:sz w:val="22"/>
        </w:rPr>
        <w:t>37/2020</w:t>
      </w:r>
      <w:r w:rsidRPr="00422952">
        <w:rPr>
          <w:rFonts w:ascii="Arial" w:hAnsi="Arial" w:cs="Arial"/>
          <w:color w:val="000000"/>
          <w:sz w:val="22"/>
        </w:rPr>
        <w:t xml:space="preserve"> privind acordarea unor facilităţi pentru creditele acordate de instituţii de credit şi instituţii financiare nebancare anumitor categorii de debitori,</w:t>
      </w:r>
    </w:p>
    <w:p w:rsidR="008A4174" w:rsidRPr="00422952" w:rsidRDefault="005A7219" w:rsidP="009B2727">
      <w:pPr>
        <w:spacing w:after="0" w:line="240" w:lineRule="auto"/>
        <w:ind w:firstLine="708"/>
        <w:rPr>
          <w:rFonts w:ascii="Arial" w:hAnsi="Arial" w:cs="Arial"/>
          <w:sz w:val="22"/>
        </w:rPr>
      </w:pPr>
      <w:r w:rsidRPr="00422952">
        <w:rPr>
          <w:rFonts w:ascii="Arial" w:hAnsi="Arial" w:cs="Arial"/>
          <w:b/>
          <w:color w:val="000000"/>
          <w:sz w:val="22"/>
        </w:rPr>
        <w:t>Guvernul României</w:t>
      </w:r>
      <w:r w:rsidRPr="00422952">
        <w:rPr>
          <w:rFonts w:ascii="Arial" w:hAnsi="Arial" w:cs="Arial"/>
          <w:color w:val="000000"/>
          <w:sz w:val="22"/>
        </w:rPr>
        <w:t xml:space="preserve"> adoptă prezenta hotărâre.</w:t>
      </w:r>
    </w:p>
    <w:p w:rsidR="008A4174" w:rsidRPr="00422952" w:rsidRDefault="008A4174" w:rsidP="005A7219">
      <w:pPr>
        <w:spacing w:after="0" w:line="240" w:lineRule="auto"/>
        <w:rPr>
          <w:rFonts w:ascii="Arial" w:hAnsi="Arial" w:cs="Arial"/>
          <w:sz w:val="22"/>
        </w:rPr>
      </w:pPr>
    </w:p>
    <w:p w:rsidR="008A4174" w:rsidRPr="00422952" w:rsidRDefault="005A7219" w:rsidP="009B2727">
      <w:pPr>
        <w:spacing w:after="0" w:line="240" w:lineRule="auto"/>
        <w:ind w:firstLine="708"/>
        <w:rPr>
          <w:rFonts w:ascii="Arial" w:hAnsi="Arial" w:cs="Arial"/>
          <w:sz w:val="22"/>
        </w:rPr>
      </w:pPr>
      <w:r w:rsidRPr="00422952">
        <w:rPr>
          <w:rFonts w:ascii="Arial" w:hAnsi="Arial" w:cs="Arial"/>
          <w:b/>
          <w:color w:val="000000"/>
          <w:sz w:val="22"/>
        </w:rPr>
        <w:t>Articol unic</w:t>
      </w:r>
      <w:r w:rsidR="009B2727">
        <w:rPr>
          <w:rFonts w:ascii="Arial" w:hAnsi="Arial" w:cs="Arial"/>
          <w:b/>
          <w:color w:val="000000"/>
          <w:sz w:val="22"/>
        </w:rPr>
        <w:t xml:space="preserve">: </w:t>
      </w:r>
    </w:p>
    <w:p w:rsidR="008A4174" w:rsidRPr="00422952" w:rsidRDefault="005A7219" w:rsidP="009B2727">
      <w:pPr>
        <w:spacing w:after="0" w:line="240" w:lineRule="auto"/>
        <w:ind w:firstLine="708"/>
        <w:rPr>
          <w:rFonts w:ascii="Arial" w:hAnsi="Arial" w:cs="Arial"/>
          <w:color w:val="000000"/>
          <w:sz w:val="22"/>
        </w:rPr>
      </w:pPr>
      <w:bookmarkStart w:id="0" w:name="_GoBack"/>
      <w:bookmarkEnd w:id="0"/>
      <w:r w:rsidRPr="00422952">
        <w:rPr>
          <w:rFonts w:ascii="Arial" w:hAnsi="Arial" w:cs="Arial"/>
          <w:color w:val="000000"/>
          <w:sz w:val="22"/>
        </w:rPr>
        <w:t xml:space="preserve">Se aprobă Normele de aplicare a prevederilor Ordonanţei de urgenţă a Guvernului nr. </w:t>
      </w:r>
      <w:r w:rsidRPr="00422952">
        <w:rPr>
          <w:rFonts w:ascii="Arial" w:hAnsi="Arial" w:cs="Arial"/>
          <w:color w:val="1B1B1B"/>
          <w:sz w:val="22"/>
        </w:rPr>
        <w:t>37/2020</w:t>
      </w:r>
      <w:r w:rsidRPr="00422952">
        <w:rPr>
          <w:rFonts w:ascii="Arial" w:hAnsi="Arial" w:cs="Arial"/>
          <w:color w:val="000000"/>
          <w:sz w:val="22"/>
        </w:rPr>
        <w:t xml:space="preserve"> privind acordarea unor facilităţi pentru creditele acordate de instituţii de credit şi instituţii financiare nebancare anumitor categorii de debitori prevăzute în anexa care face parte integrantă din prezenta hotărâre.</w:t>
      </w:r>
    </w:p>
    <w:p w:rsidR="005A7219" w:rsidRPr="00422952" w:rsidRDefault="005A7219" w:rsidP="005A7219">
      <w:pPr>
        <w:spacing w:after="0" w:line="240" w:lineRule="auto"/>
        <w:rPr>
          <w:rFonts w:ascii="Arial" w:hAnsi="Arial" w:cs="Arial"/>
          <w:color w:val="000000"/>
          <w:sz w:val="22"/>
        </w:rPr>
      </w:pPr>
    </w:p>
    <w:p w:rsidR="005A7219" w:rsidRPr="00422952" w:rsidRDefault="005A7219" w:rsidP="005A7219">
      <w:pPr>
        <w:spacing w:after="0" w:line="240" w:lineRule="auto"/>
        <w:rPr>
          <w:rFonts w:ascii="Arial" w:hAnsi="Arial" w:cs="Arial"/>
          <w:color w:val="000000"/>
          <w:sz w:val="22"/>
        </w:rPr>
      </w:pPr>
      <w:r w:rsidRPr="00422952">
        <w:rPr>
          <w:rFonts w:ascii="Arial" w:hAnsi="Arial" w:cs="Arial"/>
          <w:color w:val="000000"/>
          <w:sz w:val="22"/>
        </w:rPr>
        <w:t xml:space="preserve">-****- </w:t>
      </w:r>
    </w:p>
    <w:p w:rsidR="005A7219" w:rsidRPr="00422952" w:rsidRDefault="005A7219" w:rsidP="005A7219">
      <w:pPr>
        <w:spacing w:after="0" w:line="240" w:lineRule="auto"/>
        <w:jc w:val="center"/>
        <w:rPr>
          <w:rFonts w:ascii="Arial" w:hAnsi="Arial" w:cs="Arial"/>
          <w:sz w:val="22"/>
        </w:rPr>
      </w:pPr>
      <w:r w:rsidRPr="00422952">
        <w:rPr>
          <w:rFonts w:ascii="Arial" w:hAnsi="Arial" w:cs="Arial"/>
          <w:color w:val="000000"/>
          <w:sz w:val="22"/>
        </w:rPr>
        <w:t>PRIM-MINISTRU</w:t>
      </w:r>
    </w:p>
    <w:p w:rsidR="005A7219" w:rsidRPr="00422952" w:rsidRDefault="005A7219" w:rsidP="005A7219">
      <w:pPr>
        <w:spacing w:after="0" w:line="240" w:lineRule="auto"/>
        <w:jc w:val="center"/>
        <w:rPr>
          <w:rFonts w:ascii="Arial" w:hAnsi="Arial" w:cs="Arial"/>
          <w:sz w:val="22"/>
        </w:rPr>
      </w:pPr>
      <w:r w:rsidRPr="00422952">
        <w:rPr>
          <w:rFonts w:ascii="Arial" w:hAnsi="Arial" w:cs="Arial"/>
          <w:b/>
          <w:color w:val="000000"/>
          <w:sz w:val="22"/>
        </w:rPr>
        <w:t>LUDOVIC ORBAN</w:t>
      </w:r>
    </w:p>
    <w:p w:rsidR="005A7219" w:rsidRPr="00422952" w:rsidRDefault="005A7219" w:rsidP="005A7219">
      <w:pPr>
        <w:spacing w:after="0" w:line="240" w:lineRule="auto"/>
        <w:jc w:val="center"/>
        <w:rPr>
          <w:rFonts w:ascii="Arial" w:hAnsi="Arial" w:cs="Arial"/>
          <w:sz w:val="22"/>
        </w:rPr>
      </w:pPr>
      <w:r w:rsidRPr="00422952">
        <w:rPr>
          <w:rFonts w:ascii="Arial" w:hAnsi="Arial" w:cs="Arial"/>
          <w:color w:val="000000"/>
          <w:sz w:val="22"/>
        </w:rPr>
        <w:t>Contrasemnează:</w:t>
      </w:r>
    </w:p>
    <w:p w:rsidR="005A7219" w:rsidRPr="00422952" w:rsidRDefault="005A7219" w:rsidP="005A7219">
      <w:pPr>
        <w:spacing w:after="0" w:line="240" w:lineRule="auto"/>
        <w:jc w:val="center"/>
        <w:rPr>
          <w:rFonts w:ascii="Arial" w:hAnsi="Arial" w:cs="Arial"/>
          <w:sz w:val="22"/>
        </w:rPr>
      </w:pPr>
      <w:r w:rsidRPr="00422952">
        <w:rPr>
          <w:rFonts w:ascii="Arial" w:hAnsi="Arial" w:cs="Arial"/>
          <w:color w:val="000000"/>
          <w:sz w:val="22"/>
        </w:rPr>
        <w:t>Ministrul finanţelor publice,</w:t>
      </w:r>
    </w:p>
    <w:p w:rsidR="005A7219" w:rsidRPr="00422952" w:rsidRDefault="005A7219" w:rsidP="005A7219">
      <w:pPr>
        <w:spacing w:after="0" w:line="240" w:lineRule="auto"/>
        <w:jc w:val="center"/>
        <w:rPr>
          <w:rFonts w:ascii="Arial" w:hAnsi="Arial" w:cs="Arial"/>
          <w:sz w:val="22"/>
        </w:rPr>
      </w:pPr>
      <w:r w:rsidRPr="00422952">
        <w:rPr>
          <w:rFonts w:ascii="Arial" w:hAnsi="Arial" w:cs="Arial"/>
          <w:b/>
          <w:color w:val="000000"/>
          <w:sz w:val="22"/>
        </w:rPr>
        <w:t>Vasile-Florin Cîţu</w:t>
      </w:r>
    </w:p>
    <w:p w:rsidR="005A7219" w:rsidRPr="00422952" w:rsidRDefault="005A7219" w:rsidP="005A7219">
      <w:pPr>
        <w:spacing w:after="0" w:line="240" w:lineRule="auto"/>
        <w:jc w:val="center"/>
        <w:rPr>
          <w:rFonts w:ascii="Arial" w:hAnsi="Arial" w:cs="Arial"/>
          <w:sz w:val="22"/>
        </w:rPr>
      </w:pPr>
      <w:r w:rsidRPr="00422952">
        <w:rPr>
          <w:rFonts w:ascii="Arial" w:hAnsi="Arial" w:cs="Arial"/>
          <w:color w:val="000000"/>
          <w:sz w:val="22"/>
        </w:rPr>
        <w:t>Ministrul economiei, energiei şi mediului de afaceri,</w:t>
      </w:r>
    </w:p>
    <w:p w:rsidR="008A4174" w:rsidRPr="00422952" w:rsidRDefault="005A7219" w:rsidP="005A7219">
      <w:pPr>
        <w:spacing w:after="0" w:line="240" w:lineRule="auto"/>
        <w:jc w:val="center"/>
        <w:rPr>
          <w:rFonts w:ascii="Arial" w:hAnsi="Arial" w:cs="Arial"/>
          <w:sz w:val="22"/>
        </w:rPr>
      </w:pPr>
      <w:r w:rsidRPr="00422952">
        <w:rPr>
          <w:rFonts w:ascii="Arial" w:hAnsi="Arial" w:cs="Arial"/>
          <w:b/>
          <w:color w:val="000000"/>
          <w:sz w:val="22"/>
        </w:rPr>
        <w:t>Virgil-Daniel Popescu</w:t>
      </w:r>
    </w:p>
    <w:p w:rsidR="008A4174" w:rsidRPr="00422952" w:rsidRDefault="008A4174" w:rsidP="005A7219">
      <w:pPr>
        <w:spacing w:after="0" w:line="240" w:lineRule="auto"/>
        <w:rPr>
          <w:rFonts w:ascii="Arial" w:hAnsi="Arial" w:cs="Arial"/>
          <w:sz w:val="22"/>
        </w:rPr>
      </w:pPr>
    </w:p>
    <w:p w:rsidR="005A7219" w:rsidRPr="00422952" w:rsidRDefault="005A7219" w:rsidP="005A7219">
      <w:pPr>
        <w:spacing w:after="0" w:line="240" w:lineRule="auto"/>
        <w:jc w:val="right"/>
        <w:rPr>
          <w:rFonts w:ascii="Arial" w:hAnsi="Arial" w:cs="Arial"/>
          <w:b/>
          <w:color w:val="000000"/>
          <w:sz w:val="22"/>
        </w:rPr>
      </w:pPr>
    </w:p>
    <w:p w:rsidR="008A4174" w:rsidRPr="00422952" w:rsidRDefault="005A7219" w:rsidP="005A7219">
      <w:pPr>
        <w:spacing w:after="0" w:line="240" w:lineRule="auto"/>
        <w:jc w:val="right"/>
        <w:rPr>
          <w:rFonts w:ascii="Arial" w:hAnsi="Arial" w:cs="Arial"/>
          <w:b/>
          <w:color w:val="000000"/>
          <w:sz w:val="22"/>
        </w:rPr>
      </w:pPr>
      <w:r w:rsidRPr="00422952">
        <w:rPr>
          <w:rFonts w:ascii="Arial" w:hAnsi="Arial" w:cs="Arial"/>
          <w:b/>
          <w:color w:val="000000"/>
          <w:sz w:val="22"/>
        </w:rPr>
        <w:t>ANEXĂ:</w:t>
      </w:r>
    </w:p>
    <w:p w:rsidR="005A7219" w:rsidRPr="00422952" w:rsidRDefault="005A7219" w:rsidP="005A7219">
      <w:pPr>
        <w:spacing w:after="0" w:line="240" w:lineRule="auto"/>
        <w:jc w:val="right"/>
        <w:rPr>
          <w:rFonts w:ascii="Arial" w:hAnsi="Arial" w:cs="Arial"/>
          <w:sz w:val="22"/>
        </w:rPr>
      </w:pPr>
    </w:p>
    <w:p w:rsidR="005A7219" w:rsidRPr="00422952" w:rsidRDefault="005A7219" w:rsidP="005A7219">
      <w:pPr>
        <w:shd w:val="clear" w:color="auto" w:fill="FFFFFF"/>
        <w:spacing w:after="0" w:line="240" w:lineRule="auto"/>
        <w:jc w:val="center"/>
        <w:rPr>
          <w:rFonts w:ascii="Arial" w:hAnsi="Arial" w:cs="Arial"/>
          <w:b/>
          <w:bCs/>
          <w:color w:val="333333"/>
          <w:sz w:val="22"/>
        </w:rPr>
      </w:pPr>
      <w:r w:rsidRPr="00422952">
        <w:rPr>
          <w:rFonts w:ascii="Arial" w:hAnsi="Arial" w:cs="Arial"/>
          <w:b/>
          <w:bCs/>
          <w:color w:val="333333"/>
          <w:sz w:val="22"/>
        </w:rPr>
        <w:t>NORME de aplicare a prevederilor Ordonanţei de urgenţă a Guvernului nr. 37/2020 privind acordarea unor facilităţi pentru creditele acordate de instituţii de credit şi instituţii financiare nebancare anumitor categorii de debitori</w:t>
      </w:r>
    </w:p>
    <w:p w:rsidR="005A7219" w:rsidRPr="00422952" w:rsidRDefault="005A7219" w:rsidP="005A7219">
      <w:pPr>
        <w:shd w:val="clear" w:color="auto" w:fill="FFFFFF"/>
        <w:spacing w:after="0" w:line="240" w:lineRule="auto"/>
        <w:jc w:val="center"/>
        <w:rPr>
          <w:rFonts w:ascii="Arial" w:hAnsi="Arial" w:cs="Arial"/>
          <w:color w:val="333333"/>
          <w:sz w:val="22"/>
        </w:rPr>
      </w:pPr>
    </w:p>
    <w:p w:rsidR="005A7219" w:rsidRPr="00422952" w:rsidRDefault="005A7219" w:rsidP="005A7219">
      <w:pPr>
        <w:shd w:val="clear" w:color="auto" w:fill="FFFFFF"/>
        <w:spacing w:after="0" w:line="240" w:lineRule="auto"/>
        <w:jc w:val="center"/>
        <w:rPr>
          <w:rFonts w:ascii="Arial" w:hAnsi="Arial" w:cs="Arial"/>
          <w:b/>
          <w:bCs/>
          <w:color w:val="333333"/>
          <w:sz w:val="22"/>
        </w:rPr>
      </w:pPr>
      <w:r w:rsidRPr="00422952">
        <w:rPr>
          <w:rStyle w:val="alb"/>
          <w:rFonts w:ascii="Arial" w:hAnsi="Arial" w:cs="Arial"/>
          <w:b/>
          <w:bCs/>
          <w:color w:val="333333"/>
          <w:sz w:val="22"/>
        </w:rPr>
        <w:t>SECŢIUNEA 0:</w:t>
      </w:r>
    </w:p>
    <w:p w:rsidR="005A7219" w:rsidRPr="00422952" w:rsidRDefault="005A7219" w:rsidP="005A7219">
      <w:pPr>
        <w:shd w:val="clear" w:color="auto" w:fill="FFFFFF"/>
        <w:spacing w:after="0" w:line="240" w:lineRule="auto"/>
        <w:jc w:val="center"/>
        <w:rPr>
          <w:rFonts w:ascii="Arial" w:hAnsi="Arial" w:cs="Arial"/>
          <w:b/>
          <w:bCs/>
          <w:color w:val="333333"/>
          <w:sz w:val="22"/>
        </w:rPr>
      </w:pPr>
      <w:r w:rsidRPr="00422952">
        <w:rPr>
          <w:rStyle w:val="alb"/>
          <w:rFonts w:ascii="Arial" w:hAnsi="Arial" w:cs="Arial"/>
          <w:b/>
          <w:bCs/>
          <w:color w:val="333333"/>
          <w:sz w:val="22"/>
        </w:rPr>
        <w:t>CAPITOLUL I:</w:t>
      </w:r>
      <w:r w:rsidRPr="00422952">
        <w:rPr>
          <w:rStyle w:val="atl"/>
          <w:rFonts w:ascii="Arial" w:hAnsi="Arial" w:cs="Arial"/>
          <w:b/>
          <w:bCs/>
          <w:color w:val="333333"/>
          <w:sz w:val="22"/>
        </w:rPr>
        <w:t>Dispoziţii generale şi definiţii</w:t>
      </w:r>
    </w:p>
    <w:p w:rsidR="005A7219" w:rsidRPr="00422952" w:rsidRDefault="005A7219" w:rsidP="005A7219">
      <w:pPr>
        <w:shd w:val="clear" w:color="auto" w:fill="FFFFFF"/>
        <w:spacing w:after="0" w:line="240" w:lineRule="auto"/>
        <w:rPr>
          <w:rStyle w:val="alb"/>
          <w:rFonts w:ascii="Arial" w:hAnsi="Arial" w:cs="Arial"/>
          <w:b/>
          <w:bCs/>
          <w:color w:val="333333"/>
          <w:sz w:val="22"/>
        </w:rPr>
      </w:pPr>
    </w:p>
    <w:p w:rsidR="005A7219" w:rsidRPr="00422952" w:rsidRDefault="005A7219" w:rsidP="005A7219">
      <w:pPr>
        <w:shd w:val="clear" w:color="auto" w:fill="FFFFFF"/>
        <w:spacing w:after="0" w:line="240" w:lineRule="auto"/>
        <w:ind w:firstLine="708"/>
        <w:jc w:val="both"/>
        <w:rPr>
          <w:rFonts w:ascii="Arial" w:hAnsi="Arial" w:cs="Arial"/>
          <w:color w:val="333333"/>
          <w:sz w:val="22"/>
        </w:rPr>
      </w:pPr>
      <w:r w:rsidRPr="00422952">
        <w:rPr>
          <w:rStyle w:val="alb"/>
          <w:rFonts w:ascii="Arial" w:hAnsi="Arial" w:cs="Arial"/>
          <w:b/>
          <w:bCs/>
          <w:color w:val="333333"/>
          <w:sz w:val="22"/>
        </w:rPr>
        <w:t xml:space="preserve">Art. 1. </w:t>
      </w:r>
      <w:r w:rsidRPr="00422952">
        <w:rPr>
          <w:rFonts w:ascii="Arial" w:hAnsi="Arial" w:cs="Arial"/>
          <w:color w:val="333333"/>
          <w:sz w:val="22"/>
        </w:rPr>
        <w:t xml:space="preserve">Prezentele norme se aplică tuturor facilităţilor acordate de creditorii definiţi conform prevederilor art. 1 lit. a) din Ordonanţa de urgenţă a Guvernului nr. </w:t>
      </w:r>
      <w:hyperlink r:id="rId5" w:anchor="/dokument/16985810?cm=DOCUMENT" w:tgtFrame="_blank" w:history="1">
        <w:r w:rsidRPr="00422952">
          <w:rPr>
            <w:rStyle w:val="Hyperlink"/>
            <w:rFonts w:ascii="Arial" w:eastAsiaTheme="majorEastAsia" w:hAnsi="Arial" w:cs="Arial"/>
            <w:sz w:val="22"/>
          </w:rPr>
          <w:t>37/2020</w:t>
        </w:r>
      </w:hyperlink>
      <w:r w:rsidRPr="00422952">
        <w:rPr>
          <w:rFonts w:ascii="Arial" w:hAnsi="Arial" w:cs="Arial"/>
          <w:color w:val="333333"/>
          <w:sz w:val="22"/>
        </w:rPr>
        <w:t xml:space="preserve"> privind acordarea unor facilităţi pentru creditele acordate de instituţii de credit şi instituţii financiare nebancare anumitor categorii de debitori, denumită în continuare </w:t>
      </w:r>
      <w:r w:rsidRPr="00422952">
        <w:rPr>
          <w:rFonts w:ascii="Arial" w:hAnsi="Arial" w:cs="Arial"/>
          <w:i/>
          <w:iCs/>
          <w:color w:val="333333"/>
          <w:sz w:val="22"/>
        </w:rPr>
        <w:t xml:space="preserve">Ordonanţa de urgenţă a Guvernului nr. </w:t>
      </w:r>
      <w:hyperlink r:id="rId6" w:anchor="/dokument/16985810?cm=DOCUMENT" w:tgtFrame="_blank" w:history="1">
        <w:r w:rsidRPr="00422952">
          <w:rPr>
            <w:rStyle w:val="Hyperlink"/>
            <w:rFonts w:ascii="Arial" w:eastAsiaTheme="majorEastAsia" w:hAnsi="Arial" w:cs="Arial"/>
            <w:i/>
            <w:iCs/>
            <w:sz w:val="22"/>
          </w:rPr>
          <w:t>37/2020</w:t>
        </w:r>
      </w:hyperlink>
      <w:r w:rsidRPr="00422952">
        <w:rPr>
          <w:rFonts w:ascii="Arial" w:hAnsi="Arial" w:cs="Arial"/>
          <w:color w:val="333333"/>
          <w:sz w:val="22"/>
        </w:rPr>
        <w:t>, debitorilor definiţi conform prevederilor art. 1 lit. b) din aceeaşi ordonanţă de urgenţă pentru suspendarea obligaţiilor de plată scadente, reprezentând rate de capital, dobânzi şi comisioane.</w:t>
      </w:r>
    </w:p>
    <w:p w:rsidR="005A7219" w:rsidRPr="00422952" w:rsidRDefault="005A7219" w:rsidP="005A7219">
      <w:pPr>
        <w:shd w:val="clear" w:color="auto" w:fill="FFFFFF"/>
        <w:spacing w:after="0" w:line="240" w:lineRule="auto"/>
        <w:ind w:firstLine="708"/>
        <w:jc w:val="both"/>
        <w:rPr>
          <w:rFonts w:ascii="Arial" w:hAnsi="Arial" w:cs="Arial"/>
          <w:color w:val="333333"/>
          <w:sz w:val="22"/>
        </w:rPr>
      </w:pPr>
      <w:r w:rsidRPr="00422952">
        <w:rPr>
          <w:rStyle w:val="alb"/>
          <w:rFonts w:ascii="Arial" w:hAnsi="Arial" w:cs="Arial"/>
          <w:b/>
          <w:bCs/>
          <w:color w:val="333333"/>
          <w:sz w:val="22"/>
        </w:rPr>
        <w:t xml:space="preserve">Art. 2. </w:t>
      </w:r>
      <w:r w:rsidRPr="00422952">
        <w:rPr>
          <w:rFonts w:ascii="Arial" w:hAnsi="Arial" w:cs="Arial"/>
          <w:color w:val="333333"/>
          <w:sz w:val="22"/>
        </w:rPr>
        <w:t>În înţelesul prezentelor norme, termenii şi expresiile de mai jos au următoarele semnificaţii:</w:t>
      </w:r>
    </w:p>
    <w:p w:rsidR="005A7219" w:rsidRPr="00422952" w:rsidRDefault="005A7219" w:rsidP="005A7219">
      <w:pPr>
        <w:shd w:val="clear" w:color="auto" w:fill="FFFFFF"/>
        <w:spacing w:after="0" w:line="240" w:lineRule="auto"/>
        <w:ind w:firstLine="708"/>
        <w:jc w:val="both"/>
        <w:rPr>
          <w:rFonts w:ascii="Arial" w:hAnsi="Arial" w:cs="Arial"/>
          <w:color w:val="333333"/>
          <w:sz w:val="22"/>
        </w:rPr>
      </w:pPr>
      <w:r w:rsidRPr="00422952">
        <w:rPr>
          <w:rStyle w:val="alb"/>
          <w:rFonts w:ascii="Arial" w:hAnsi="Arial" w:cs="Arial"/>
          <w:color w:val="333333"/>
          <w:sz w:val="22"/>
        </w:rPr>
        <w:t xml:space="preserve">a) </w:t>
      </w:r>
      <w:r w:rsidRPr="00422952">
        <w:rPr>
          <w:rFonts w:ascii="Arial" w:hAnsi="Arial" w:cs="Arial"/>
          <w:i/>
          <w:iCs/>
          <w:color w:val="333333"/>
          <w:sz w:val="22"/>
        </w:rPr>
        <w:t>capitalizare</w:t>
      </w:r>
      <w:r w:rsidRPr="00422952">
        <w:rPr>
          <w:rFonts w:ascii="Arial" w:hAnsi="Arial" w:cs="Arial"/>
          <w:color w:val="333333"/>
          <w:sz w:val="22"/>
        </w:rPr>
        <w:t xml:space="preserve"> - majorarea soldului creditului existent la finele perioadei de suspendare cu dobânda datorată de debitor, calculată pe perioada suspendării la soldul creditului rămas de rambursat, cu excepţia creditelor ipotecare contractate de persoane fizice, pentru care dobânda aferentă perioadei de suspendare se calculează potrivit art. 4 alin. (2) din Ordonanţa de urgenţă a Guvernului nr. </w:t>
      </w:r>
      <w:hyperlink r:id="rId7" w:anchor="/dokument/16985810?cm=DOCUMENT" w:tgtFrame="_blank" w:history="1">
        <w:r w:rsidRPr="00422952">
          <w:rPr>
            <w:rStyle w:val="Hyperlink"/>
            <w:rFonts w:ascii="Arial" w:eastAsiaTheme="majorEastAsia" w:hAnsi="Arial" w:cs="Arial"/>
            <w:sz w:val="22"/>
          </w:rPr>
          <w:t>37/2020</w:t>
        </w:r>
      </w:hyperlink>
      <w:r w:rsidRPr="00422952">
        <w:rPr>
          <w:rFonts w:ascii="Arial" w:hAnsi="Arial" w:cs="Arial"/>
          <w:color w:val="333333"/>
          <w:sz w:val="22"/>
        </w:rPr>
        <w:t xml:space="preserve"> în conformitate cu prevederile contractului de credit şi reprezintă o creanţă distinctă şi independentă în raport cu celelalte obligaţii izvorâte din contractul de credit;</w:t>
      </w:r>
    </w:p>
    <w:p w:rsidR="005A7219" w:rsidRPr="00422952" w:rsidRDefault="005A7219" w:rsidP="005A7219">
      <w:pPr>
        <w:shd w:val="clear" w:color="auto" w:fill="FFFFFF"/>
        <w:spacing w:after="0" w:line="240" w:lineRule="auto"/>
        <w:ind w:firstLine="708"/>
        <w:jc w:val="both"/>
        <w:rPr>
          <w:rFonts w:ascii="Arial" w:hAnsi="Arial" w:cs="Arial"/>
          <w:color w:val="333333"/>
          <w:sz w:val="22"/>
        </w:rPr>
      </w:pPr>
      <w:r w:rsidRPr="00422952">
        <w:rPr>
          <w:rStyle w:val="alb"/>
          <w:rFonts w:ascii="Arial" w:hAnsi="Arial" w:cs="Arial"/>
          <w:color w:val="333333"/>
          <w:sz w:val="22"/>
        </w:rPr>
        <w:t xml:space="preserve">b) </w:t>
      </w:r>
      <w:r w:rsidRPr="00422952">
        <w:rPr>
          <w:rFonts w:ascii="Arial" w:hAnsi="Arial" w:cs="Arial"/>
          <w:i/>
          <w:iCs/>
          <w:color w:val="333333"/>
          <w:sz w:val="22"/>
        </w:rPr>
        <w:t>dobândă eşalonată pentru creditele ipotecare contractate de persoane fizice</w:t>
      </w:r>
      <w:r w:rsidRPr="00422952">
        <w:rPr>
          <w:rFonts w:ascii="Arial" w:hAnsi="Arial" w:cs="Arial"/>
          <w:color w:val="333333"/>
          <w:sz w:val="22"/>
        </w:rPr>
        <w:t xml:space="preserve"> - dobânda aferentă perioadei suspendării la plată datorată de debitori persoane fizice, calculată la soldul creditului rămas de rambursat pe perioada suspendării. La finalul perioadei de suspendare, dobânda reprezintă o creanţă distinctă şi independentă în raport cu celelalte obligaţii izvorâte din contractul de credit, creanţă ce are un nivel de dobândă 0%;</w:t>
      </w:r>
    </w:p>
    <w:p w:rsidR="005A7219" w:rsidRPr="00422952" w:rsidRDefault="005A7219" w:rsidP="005A7219">
      <w:pPr>
        <w:shd w:val="clear" w:color="auto" w:fill="FFFFFF"/>
        <w:spacing w:after="0" w:line="240" w:lineRule="auto"/>
        <w:ind w:firstLine="708"/>
        <w:jc w:val="both"/>
        <w:rPr>
          <w:rFonts w:ascii="Arial" w:hAnsi="Arial" w:cs="Arial"/>
          <w:color w:val="333333"/>
          <w:sz w:val="22"/>
        </w:rPr>
      </w:pPr>
      <w:r w:rsidRPr="00422952">
        <w:rPr>
          <w:rStyle w:val="alb"/>
          <w:rFonts w:ascii="Arial" w:hAnsi="Arial" w:cs="Arial"/>
          <w:color w:val="333333"/>
          <w:sz w:val="22"/>
        </w:rPr>
        <w:t xml:space="preserve">c) </w:t>
      </w:r>
      <w:r w:rsidRPr="00422952">
        <w:rPr>
          <w:rFonts w:ascii="Arial" w:hAnsi="Arial" w:cs="Arial"/>
          <w:i/>
          <w:iCs/>
          <w:color w:val="333333"/>
          <w:sz w:val="22"/>
        </w:rPr>
        <w:t>grafic de rambursare a dobânzilor eşalonate pentru credite ipotecare contractate de persoane fizice</w:t>
      </w:r>
      <w:r w:rsidRPr="00422952">
        <w:rPr>
          <w:rFonts w:ascii="Arial" w:hAnsi="Arial" w:cs="Arial"/>
          <w:color w:val="333333"/>
          <w:sz w:val="22"/>
        </w:rPr>
        <w:t xml:space="preserve"> - eşalonarea la plată a dobânzilor suspendate pentru creditele ipotecare, aferente perioadei de suspendare la plată. Graficul de rambursare se întocmeşte pe termen de 60 de luni, iar rambursarea se efectuează eşalonat, în 60 de rate lunare egale, începând cu luna imediat următoare încheierii perioadei de suspendare;</w:t>
      </w:r>
    </w:p>
    <w:p w:rsidR="005A7219" w:rsidRPr="00422952" w:rsidRDefault="005A7219" w:rsidP="005A7219">
      <w:pPr>
        <w:shd w:val="clear" w:color="auto" w:fill="FFFFFF"/>
        <w:spacing w:after="0" w:line="240" w:lineRule="auto"/>
        <w:ind w:firstLine="708"/>
        <w:jc w:val="both"/>
        <w:rPr>
          <w:rFonts w:ascii="Arial" w:hAnsi="Arial" w:cs="Arial"/>
          <w:color w:val="333333"/>
          <w:sz w:val="22"/>
        </w:rPr>
      </w:pPr>
      <w:r w:rsidRPr="00422952">
        <w:rPr>
          <w:rStyle w:val="alb"/>
          <w:rFonts w:ascii="Arial" w:hAnsi="Arial" w:cs="Arial"/>
          <w:color w:val="333333"/>
          <w:sz w:val="22"/>
        </w:rPr>
        <w:t xml:space="preserve">d) </w:t>
      </w:r>
      <w:r w:rsidRPr="00422952">
        <w:rPr>
          <w:rFonts w:ascii="Arial" w:hAnsi="Arial" w:cs="Arial"/>
          <w:i/>
          <w:iCs/>
          <w:color w:val="333333"/>
          <w:sz w:val="22"/>
        </w:rPr>
        <w:t>soldul dobânzilor eşalonate pentru creditele ipotecare</w:t>
      </w:r>
      <w:r w:rsidRPr="00422952">
        <w:rPr>
          <w:rFonts w:ascii="Arial" w:hAnsi="Arial" w:cs="Arial"/>
          <w:color w:val="333333"/>
          <w:sz w:val="22"/>
        </w:rPr>
        <w:t xml:space="preserve"> - valoarea actualizată a sumelor garantate de stat, rezultată în urma diminuării cu dobânzile rambursate de către beneficiar;</w:t>
      </w:r>
    </w:p>
    <w:p w:rsidR="005A7219" w:rsidRPr="00422952" w:rsidRDefault="005A7219" w:rsidP="005A7219">
      <w:pPr>
        <w:shd w:val="clear" w:color="auto" w:fill="FFFFFF"/>
        <w:spacing w:after="0" w:line="240" w:lineRule="auto"/>
        <w:ind w:firstLine="708"/>
        <w:jc w:val="both"/>
        <w:rPr>
          <w:rFonts w:ascii="Arial" w:hAnsi="Arial" w:cs="Arial"/>
          <w:color w:val="333333"/>
          <w:sz w:val="22"/>
        </w:rPr>
      </w:pPr>
      <w:r w:rsidRPr="00422952">
        <w:rPr>
          <w:rStyle w:val="alb"/>
          <w:rFonts w:ascii="Arial" w:hAnsi="Arial" w:cs="Arial"/>
          <w:color w:val="333333"/>
          <w:sz w:val="22"/>
        </w:rPr>
        <w:lastRenderedPageBreak/>
        <w:t xml:space="preserve">e) </w:t>
      </w:r>
      <w:r w:rsidRPr="00422952">
        <w:rPr>
          <w:rFonts w:ascii="Arial" w:hAnsi="Arial" w:cs="Arial"/>
          <w:i/>
          <w:iCs/>
          <w:color w:val="333333"/>
          <w:sz w:val="22"/>
        </w:rPr>
        <w:t>valoarea de executare a garanţiei</w:t>
      </w:r>
      <w:r w:rsidRPr="00422952">
        <w:rPr>
          <w:rFonts w:ascii="Arial" w:hAnsi="Arial" w:cs="Arial"/>
          <w:color w:val="333333"/>
          <w:sz w:val="22"/>
        </w:rPr>
        <w:t xml:space="preserve"> - suma aferentă soldului dobânzilor pentru creditele ipotecare contractate de persoane fizice, aferentă perioadei de suspendare la plată, ce urmează a fi plătită de către Ministerul Finanţelor Publice ca urmare a producerii riscului de credit în perioada de eşalonare, în cazul în care debitorul nu a achitat integral un număr de 3 rate consecutive, la scadenţele prevăzute în graficul de rambursare a dobânzilor eşalonate pentru creditele ipotecare. Valoarea totală de executare a garanţiei se plăteşte după trecerea integrală la restanţă a soldului dobânzilor pentru creditele ipotecare eşalonate la plată.</w:t>
      </w:r>
    </w:p>
    <w:p w:rsidR="005A7219" w:rsidRPr="00422952" w:rsidRDefault="005A7219" w:rsidP="005A7219">
      <w:pPr>
        <w:shd w:val="clear" w:color="auto" w:fill="FFFFFF"/>
        <w:spacing w:after="0" w:line="240" w:lineRule="auto"/>
        <w:jc w:val="center"/>
        <w:rPr>
          <w:rStyle w:val="alb"/>
          <w:rFonts w:ascii="Arial" w:hAnsi="Arial" w:cs="Arial"/>
          <w:b/>
          <w:bCs/>
          <w:color w:val="333333"/>
          <w:sz w:val="22"/>
        </w:rPr>
      </w:pPr>
    </w:p>
    <w:p w:rsidR="005A7219" w:rsidRPr="00422952" w:rsidRDefault="005A7219" w:rsidP="005A7219">
      <w:pPr>
        <w:shd w:val="clear" w:color="auto" w:fill="FFFFFF"/>
        <w:spacing w:after="0" w:line="240" w:lineRule="auto"/>
        <w:jc w:val="center"/>
        <w:rPr>
          <w:rFonts w:ascii="Arial" w:hAnsi="Arial" w:cs="Arial"/>
          <w:b/>
          <w:bCs/>
          <w:color w:val="333333"/>
          <w:sz w:val="22"/>
        </w:rPr>
      </w:pPr>
      <w:r w:rsidRPr="00422952">
        <w:rPr>
          <w:rStyle w:val="alb"/>
          <w:rFonts w:ascii="Arial" w:hAnsi="Arial" w:cs="Arial"/>
          <w:b/>
          <w:bCs/>
          <w:color w:val="333333"/>
          <w:sz w:val="22"/>
        </w:rPr>
        <w:t>SECŢIUNEA I:</w:t>
      </w:r>
      <w:r w:rsidRPr="00422952">
        <w:rPr>
          <w:rStyle w:val="atl"/>
          <w:rFonts w:ascii="Arial" w:hAnsi="Arial" w:cs="Arial"/>
          <w:b/>
          <w:bCs/>
          <w:color w:val="333333"/>
          <w:sz w:val="22"/>
        </w:rPr>
        <w:t>Credite ipotecare acordate persoanelor fizice</w:t>
      </w:r>
    </w:p>
    <w:p w:rsidR="005A7219" w:rsidRPr="00422952" w:rsidRDefault="005A7219" w:rsidP="005A7219">
      <w:pPr>
        <w:shd w:val="clear" w:color="auto" w:fill="FFFFFF"/>
        <w:spacing w:after="0" w:line="240" w:lineRule="auto"/>
        <w:jc w:val="center"/>
        <w:rPr>
          <w:rFonts w:ascii="Arial" w:hAnsi="Arial" w:cs="Arial"/>
          <w:b/>
          <w:bCs/>
          <w:color w:val="333333"/>
          <w:sz w:val="22"/>
        </w:rPr>
      </w:pPr>
      <w:r w:rsidRPr="00422952">
        <w:rPr>
          <w:rStyle w:val="alb"/>
          <w:rFonts w:ascii="Arial" w:hAnsi="Arial" w:cs="Arial"/>
          <w:b/>
          <w:bCs/>
          <w:color w:val="333333"/>
          <w:sz w:val="22"/>
        </w:rPr>
        <w:t>CAPITOLUL II:</w:t>
      </w:r>
      <w:r w:rsidRPr="00422952">
        <w:rPr>
          <w:rStyle w:val="atl"/>
          <w:rFonts w:ascii="Arial" w:hAnsi="Arial" w:cs="Arial"/>
          <w:b/>
          <w:bCs/>
          <w:color w:val="333333"/>
          <w:sz w:val="22"/>
        </w:rPr>
        <w:t>Perioada de acordare a facilităţilor de suspendare la plată a ratelor din creditele ipotecare</w:t>
      </w:r>
    </w:p>
    <w:p w:rsidR="005A7219" w:rsidRPr="00422952" w:rsidRDefault="005A7219" w:rsidP="005A7219">
      <w:pPr>
        <w:shd w:val="clear" w:color="auto" w:fill="FFFFFF"/>
        <w:spacing w:after="0" w:line="240" w:lineRule="auto"/>
        <w:jc w:val="both"/>
        <w:rPr>
          <w:rStyle w:val="alb"/>
          <w:rFonts w:ascii="Arial" w:hAnsi="Arial" w:cs="Arial"/>
          <w:b/>
          <w:bCs/>
          <w:color w:val="333333"/>
          <w:sz w:val="22"/>
        </w:rPr>
      </w:pPr>
    </w:p>
    <w:p w:rsidR="005A7219" w:rsidRPr="00422952" w:rsidRDefault="005A7219" w:rsidP="005A7219">
      <w:pPr>
        <w:shd w:val="clear" w:color="auto" w:fill="FFFFFF"/>
        <w:spacing w:after="0" w:line="240" w:lineRule="auto"/>
        <w:ind w:firstLine="708"/>
        <w:jc w:val="both"/>
        <w:rPr>
          <w:rFonts w:ascii="Arial" w:hAnsi="Arial" w:cs="Arial"/>
          <w:color w:val="333333"/>
          <w:sz w:val="22"/>
        </w:rPr>
      </w:pPr>
      <w:r w:rsidRPr="00422952">
        <w:rPr>
          <w:rStyle w:val="alb"/>
          <w:rFonts w:ascii="Arial" w:hAnsi="Arial" w:cs="Arial"/>
          <w:b/>
          <w:bCs/>
          <w:color w:val="333333"/>
          <w:sz w:val="22"/>
        </w:rPr>
        <w:t xml:space="preserve">Art. 3 </w:t>
      </w:r>
      <w:r w:rsidRPr="00422952">
        <w:rPr>
          <w:rStyle w:val="alb"/>
          <w:rFonts w:ascii="Arial" w:hAnsi="Arial" w:cs="Arial"/>
          <w:color w:val="333333"/>
          <w:sz w:val="22"/>
        </w:rPr>
        <w:t xml:space="preserve">(1) </w:t>
      </w:r>
      <w:r w:rsidRPr="00422952">
        <w:rPr>
          <w:rFonts w:ascii="Arial" w:hAnsi="Arial" w:cs="Arial"/>
          <w:color w:val="333333"/>
          <w:sz w:val="22"/>
        </w:rPr>
        <w:t xml:space="preserve">Perioada pentru care se acordă facilităţile de suspendare la plată a ratelor scadente aferente împrumuturilor, reprezentând rate de capital, dobânzi şi comisioane, acordate debitorilor de către creditori din creditele ipotecare definite conform prevederilor art. 1 lit. f) din Ordonanţa de urgenţă a Guvernului nr. </w:t>
      </w:r>
      <w:hyperlink r:id="rId8" w:anchor="/dokument/16985810?cm=DOCUMENT" w:tgtFrame="_blank" w:history="1">
        <w:r w:rsidRPr="00422952">
          <w:rPr>
            <w:rStyle w:val="Hyperlink"/>
            <w:rFonts w:ascii="Arial" w:eastAsiaTheme="majorEastAsia" w:hAnsi="Arial" w:cs="Arial"/>
            <w:sz w:val="22"/>
          </w:rPr>
          <w:t>37/2020</w:t>
        </w:r>
      </w:hyperlink>
      <w:r w:rsidRPr="00422952">
        <w:rPr>
          <w:rFonts w:ascii="Arial" w:hAnsi="Arial" w:cs="Arial"/>
          <w:color w:val="333333"/>
          <w:sz w:val="22"/>
        </w:rPr>
        <w:t xml:space="preserve"> se stabileşte conform opţiunii debitorului, ce poate fi exprimată o singură data, şi este cuprinsă între o lună şi 9 luni, fără a putea depăşi data de 31 decembrie 2020. Scadenţa ultimei rate incluse în perioada de suspendare la plată este cel mai târziu data de 31 decembrie 2020.</w:t>
      </w:r>
    </w:p>
    <w:p w:rsidR="005A7219" w:rsidRPr="00422952" w:rsidRDefault="005A7219" w:rsidP="005A7219">
      <w:pPr>
        <w:shd w:val="clear" w:color="auto" w:fill="FFFFFF"/>
        <w:spacing w:after="0" w:line="240" w:lineRule="auto"/>
        <w:ind w:firstLine="708"/>
        <w:jc w:val="both"/>
        <w:rPr>
          <w:rFonts w:ascii="Arial" w:hAnsi="Arial" w:cs="Arial"/>
          <w:color w:val="333333"/>
          <w:sz w:val="22"/>
        </w:rPr>
      </w:pPr>
      <w:r w:rsidRPr="00422952">
        <w:rPr>
          <w:rStyle w:val="alb"/>
          <w:rFonts w:ascii="Arial" w:hAnsi="Arial" w:cs="Arial"/>
          <w:color w:val="333333"/>
          <w:sz w:val="22"/>
        </w:rPr>
        <w:t xml:space="preserve">(2) </w:t>
      </w:r>
      <w:r w:rsidRPr="00422952">
        <w:rPr>
          <w:rFonts w:ascii="Arial" w:hAnsi="Arial" w:cs="Arial"/>
          <w:color w:val="333333"/>
          <w:sz w:val="22"/>
        </w:rPr>
        <w:t xml:space="preserve">Perioada de rambursare a ratelor de dobândă eşalonate cu termene de plată suspendate este de 60 de luni, calculată începând cu prima zi calendaristică următoare perioadei de suspendare a obligaţiilor de plată a ratelor scadente acordate de creditor în condiţiile art. 3 din Ordonanţa de urgenţă a Guvernului nr. </w:t>
      </w:r>
      <w:hyperlink r:id="rId9" w:anchor="/dokument/16985810?cm=DOCUMENT" w:tgtFrame="_blank" w:history="1">
        <w:r w:rsidRPr="00422952">
          <w:rPr>
            <w:rStyle w:val="Hyperlink"/>
            <w:rFonts w:ascii="Arial" w:eastAsiaTheme="majorEastAsia" w:hAnsi="Arial" w:cs="Arial"/>
            <w:sz w:val="22"/>
          </w:rPr>
          <w:t>37/2020</w:t>
        </w:r>
      </w:hyperlink>
      <w:r w:rsidRPr="00422952">
        <w:rPr>
          <w:rFonts w:ascii="Arial" w:hAnsi="Arial" w:cs="Arial"/>
          <w:color w:val="333333"/>
          <w:sz w:val="22"/>
        </w:rPr>
        <w:t>.</w:t>
      </w:r>
    </w:p>
    <w:p w:rsidR="005A7219" w:rsidRPr="00422952" w:rsidRDefault="005A7219" w:rsidP="005A7219">
      <w:pPr>
        <w:shd w:val="clear" w:color="auto" w:fill="FFFFFF"/>
        <w:spacing w:after="0" w:line="240" w:lineRule="auto"/>
        <w:jc w:val="center"/>
        <w:rPr>
          <w:rStyle w:val="alb"/>
          <w:rFonts w:ascii="Arial" w:hAnsi="Arial" w:cs="Arial"/>
          <w:b/>
          <w:bCs/>
          <w:color w:val="333333"/>
          <w:sz w:val="22"/>
        </w:rPr>
      </w:pPr>
    </w:p>
    <w:p w:rsidR="005A7219" w:rsidRPr="00422952" w:rsidRDefault="005A7219" w:rsidP="005A7219">
      <w:pPr>
        <w:shd w:val="clear" w:color="auto" w:fill="FFFFFF"/>
        <w:spacing w:after="0" w:line="240" w:lineRule="auto"/>
        <w:jc w:val="center"/>
        <w:rPr>
          <w:rFonts w:ascii="Arial" w:hAnsi="Arial" w:cs="Arial"/>
          <w:b/>
          <w:bCs/>
          <w:color w:val="333333"/>
          <w:sz w:val="22"/>
        </w:rPr>
      </w:pPr>
      <w:r w:rsidRPr="00422952">
        <w:rPr>
          <w:rStyle w:val="alb"/>
          <w:rFonts w:ascii="Arial" w:hAnsi="Arial" w:cs="Arial"/>
          <w:b/>
          <w:bCs/>
          <w:color w:val="333333"/>
          <w:sz w:val="22"/>
        </w:rPr>
        <w:t>CAPITOLUL III:</w:t>
      </w:r>
      <w:r w:rsidRPr="00422952">
        <w:rPr>
          <w:rStyle w:val="atl"/>
          <w:rFonts w:ascii="Arial" w:hAnsi="Arial" w:cs="Arial"/>
          <w:b/>
          <w:bCs/>
          <w:color w:val="333333"/>
          <w:sz w:val="22"/>
        </w:rPr>
        <w:t>Condiţii de acordare a facilităţii de suspendare la plată a ratelor scadente aferente creditelor</w:t>
      </w:r>
    </w:p>
    <w:p w:rsidR="005A7219" w:rsidRPr="00422952" w:rsidRDefault="005A7219" w:rsidP="005A7219">
      <w:pPr>
        <w:shd w:val="clear" w:color="auto" w:fill="FFFFFF"/>
        <w:spacing w:after="0" w:line="240" w:lineRule="auto"/>
        <w:jc w:val="center"/>
        <w:rPr>
          <w:rFonts w:ascii="Arial" w:hAnsi="Arial" w:cs="Arial"/>
          <w:b/>
          <w:bCs/>
          <w:color w:val="333333"/>
          <w:sz w:val="22"/>
        </w:rPr>
      </w:pPr>
      <w:r w:rsidRPr="00422952">
        <w:rPr>
          <w:rStyle w:val="alb"/>
          <w:rFonts w:ascii="Arial" w:hAnsi="Arial" w:cs="Arial"/>
          <w:b/>
          <w:bCs/>
          <w:color w:val="333333"/>
          <w:sz w:val="22"/>
        </w:rPr>
        <w:t xml:space="preserve">SUBCAPITOLUL 1: </w:t>
      </w:r>
      <w:r w:rsidRPr="00422952">
        <w:rPr>
          <w:rStyle w:val="atl"/>
          <w:rFonts w:ascii="Arial" w:hAnsi="Arial" w:cs="Arial"/>
          <w:b/>
          <w:bCs/>
          <w:color w:val="333333"/>
          <w:sz w:val="22"/>
        </w:rPr>
        <w:t>Condiţii privind creditele ipotecare</w:t>
      </w:r>
    </w:p>
    <w:p w:rsidR="005A7219" w:rsidRPr="00422952" w:rsidRDefault="005A7219" w:rsidP="005A7219">
      <w:pPr>
        <w:shd w:val="clear" w:color="auto" w:fill="FFFFFF"/>
        <w:spacing w:after="0" w:line="240" w:lineRule="auto"/>
        <w:jc w:val="both"/>
        <w:rPr>
          <w:rStyle w:val="alb"/>
          <w:rFonts w:ascii="Arial" w:hAnsi="Arial" w:cs="Arial"/>
          <w:b/>
          <w:bCs/>
          <w:color w:val="333333"/>
          <w:sz w:val="22"/>
        </w:rPr>
      </w:pPr>
    </w:p>
    <w:p w:rsidR="005A7219" w:rsidRPr="00422952" w:rsidRDefault="005A7219" w:rsidP="005A7219">
      <w:pPr>
        <w:shd w:val="clear" w:color="auto" w:fill="FFFFFF"/>
        <w:spacing w:after="0" w:line="240" w:lineRule="auto"/>
        <w:ind w:firstLine="708"/>
        <w:jc w:val="both"/>
        <w:rPr>
          <w:rFonts w:ascii="Arial" w:hAnsi="Arial" w:cs="Arial"/>
          <w:color w:val="333333"/>
          <w:sz w:val="22"/>
        </w:rPr>
      </w:pPr>
      <w:r w:rsidRPr="00422952">
        <w:rPr>
          <w:rStyle w:val="alb"/>
          <w:rFonts w:ascii="Arial" w:hAnsi="Arial" w:cs="Arial"/>
          <w:b/>
          <w:bCs/>
          <w:color w:val="333333"/>
          <w:sz w:val="22"/>
        </w:rPr>
        <w:t xml:space="preserve">Art. 4 </w:t>
      </w:r>
      <w:r w:rsidRPr="00422952">
        <w:rPr>
          <w:rFonts w:ascii="Arial" w:hAnsi="Arial" w:cs="Arial"/>
          <w:color w:val="333333"/>
          <w:sz w:val="22"/>
        </w:rPr>
        <w:t>Poate fi suspendată rambursarea ratelor, dobânzilor şi comisioanelor scadente numai pentru creditele ipotecare care îndeplinesc următoarele condiţii cumulative:</w:t>
      </w:r>
    </w:p>
    <w:p w:rsidR="005A7219" w:rsidRPr="00422952" w:rsidRDefault="005A7219" w:rsidP="005A7219">
      <w:pPr>
        <w:shd w:val="clear" w:color="auto" w:fill="FFFFFF"/>
        <w:spacing w:after="0" w:line="240" w:lineRule="auto"/>
        <w:ind w:firstLine="708"/>
        <w:jc w:val="both"/>
        <w:rPr>
          <w:rFonts w:ascii="Arial" w:hAnsi="Arial" w:cs="Arial"/>
          <w:color w:val="333333"/>
          <w:sz w:val="22"/>
        </w:rPr>
      </w:pPr>
      <w:r w:rsidRPr="00422952">
        <w:rPr>
          <w:rStyle w:val="alb"/>
          <w:rFonts w:ascii="Arial" w:hAnsi="Arial" w:cs="Arial"/>
          <w:color w:val="333333"/>
          <w:sz w:val="22"/>
        </w:rPr>
        <w:t xml:space="preserve">a) </w:t>
      </w:r>
      <w:r w:rsidRPr="00422952">
        <w:rPr>
          <w:rFonts w:ascii="Arial" w:hAnsi="Arial" w:cs="Arial"/>
          <w:color w:val="333333"/>
          <w:sz w:val="22"/>
        </w:rPr>
        <w:t xml:space="preserve">au fost acordate până la data intrării în vigoare a prevederilor Ordonanţei de urgenţă a Guvernului nr. </w:t>
      </w:r>
      <w:hyperlink r:id="rId10" w:anchor="/dokument/16985810?cm=DOCUMENT" w:tgtFrame="_blank" w:history="1">
        <w:r w:rsidRPr="00422952">
          <w:rPr>
            <w:rStyle w:val="Hyperlink"/>
            <w:rFonts w:ascii="Arial" w:eastAsiaTheme="majorEastAsia" w:hAnsi="Arial" w:cs="Arial"/>
            <w:sz w:val="22"/>
          </w:rPr>
          <w:t>37/2020</w:t>
        </w:r>
      </w:hyperlink>
      <w:r w:rsidRPr="00422952">
        <w:rPr>
          <w:rFonts w:ascii="Arial" w:hAnsi="Arial" w:cs="Arial"/>
          <w:color w:val="333333"/>
          <w:sz w:val="22"/>
        </w:rPr>
        <w:t>, respectiv 30 martie 2020 inclusiv;</w:t>
      </w:r>
    </w:p>
    <w:p w:rsidR="005A7219" w:rsidRPr="00422952" w:rsidRDefault="005A7219" w:rsidP="005A7219">
      <w:pPr>
        <w:shd w:val="clear" w:color="auto" w:fill="FFFFFF"/>
        <w:spacing w:after="0" w:line="240" w:lineRule="auto"/>
        <w:ind w:firstLine="708"/>
        <w:jc w:val="both"/>
        <w:rPr>
          <w:rFonts w:ascii="Arial" w:hAnsi="Arial" w:cs="Arial"/>
          <w:color w:val="333333"/>
          <w:sz w:val="22"/>
        </w:rPr>
      </w:pPr>
      <w:r w:rsidRPr="00422952">
        <w:rPr>
          <w:rStyle w:val="alb"/>
          <w:rFonts w:ascii="Arial" w:hAnsi="Arial" w:cs="Arial"/>
          <w:color w:val="333333"/>
          <w:sz w:val="22"/>
        </w:rPr>
        <w:t xml:space="preserve">b) </w:t>
      </w:r>
      <w:r w:rsidRPr="00422952">
        <w:rPr>
          <w:rFonts w:ascii="Arial" w:hAnsi="Arial" w:cs="Arial"/>
          <w:color w:val="333333"/>
          <w:sz w:val="22"/>
        </w:rPr>
        <w:t xml:space="preserve">data scadenţei finale a obligaţiilor de rambursare a ratelor, prevăzută în contractele de credit, este ulterioară datei de intrare în vigoare a prevederilor Ordonanţei de urgenţă a Guvernului nr. </w:t>
      </w:r>
      <w:hyperlink r:id="rId11" w:anchor="/dokument/16985810?cm=DOCUMENT" w:tgtFrame="_blank" w:history="1">
        <w:r w:rsidRPr="00422952">
          <w:rPr>
            <w:rStyle w:val="Hyperlink"/>
            <w:rFonts w:ascii="Arial" w:eastAsiaTheme="majorEastAsia" w:hAnsi="Arial" w:cs="Arial"/>
            <w:sz w:val="22"/>
          </w:rPr>
          <w:t>37/2020</w:t>
        </w:r>
      </w:hyperlink>
      <w:r w:rsidRPr="00422952">
        <w:rPr>
          <w:rFonts w:ascii="Arial" w:hAnsi="Arial" w:cs="Arial"/>
          <w:color w:val="333333"/>
          <w:sz w:val="22"/>
        </w:rPr>
        <w:t>, respectiv 30 martie 2020 inclusiv;</w:t>
      </w:r>
    </w:p>
    <w:p w:rsidR="005A7219" w:rsidRPr="00422952" w:rsidRDefault="005A7219" w:rsidP="005A7219">
      <w:pPr>
        <w:shd w:val="clear" w:color="auto" w:fill="FFFFFF"/>
        <w:spacing w:after="0" w:line="240" w:lineRule="auto"/>
        <w:ind w:firstLine="708"/>
        <w:jc w:val="both"/>
        <w:rPr>
          <w:rFonts w:ascii="Arial" w:hAnsi="Arial" w:cs="Arial"/>
          <w:color w:val="333333"/>
          <w:sz w:val="22"/>
        </w:rPr>
      </w:pPr>
      <w:r w:rsidRPr="00422952">
        <w:rPr>
          <w:rStyle w:val="alb"/>
          <w:rFonts w:ascii="Arial" w:hAnsi="Arial" w:cs="Arial"/>
          <w:color w:val="333333"/>
          <w:sz w:val="22"/>
        </w:rPr>
        <w:t xml:space="preserve">c) </w:t>
      </w:r>
      <w:r w:rsidRPr="00422952">
        <w:rPr>
          <w:rFonts w:ascii="Arial" w:hAnsi="Arial" w:cs="Arial"/>
          <w:color w:val="333333"/>
          <w:sz w:val="22"/>
        </w:rPr>
        <w:t>nu le-a fost declarată scadenţa anticipată până la data de 30 martie 2020 inclusiv;</w:t>
      </w:r>
    </w:p>
    <w:p w:rsidR="005A7219" w:rsidRPr="00422952" w:rsidRDefault="005A7219" w:rsidP="005A7219">
      <w:pPr>
        <w:shd w:val="clear" w:color="auto" w:fill="FFFFFF"/>
        <w:spacing w:after="0" w:line="240" w:lineRule="auto"/>
        <w:jc w:val="both"/>
        <w:rPr>
          <w:rFonts w:ascii="Arial" w:hAnsi="Arial" w:cs="Arial"/>
          <w:color w:val="333333"/>
          <w:sz w:val="22"/>
        </w:rPr>
      </w:pPr>
      <w:r w:rsidRPr="00422952">
        <w:rPr>
          <w:rStyle w:val="alb"/>
          <w:rFonts w:ascii="Arial" w:hAnsi="Arial" w:cs="Arial"/>
          <w:color w:val="333333"/>
          <w:sz w:val="22"/>
        </w:rPr>
        <w:t>d)</w:t>
      </w:r>
      <w:r w:rsidRPr="00422952">
        <w:rPr>
          <w:rFonts w:ascii="Arial" w:hAnsi="Arial" w:cs="Arial"/>
          <w:color w:val="333333"/>
          <w:sz w:val="22"/>
        </w:rPr>
        <w:t xml:space="preserve">nu înregistrează rate scadente restante, la data de 16 martie 2020 inclusiv, sau debitorii au efectuat plata obligaţiilor restante până la data solicitării suspendării obligaţiei de plată în condiţiile prevăzute la art. 2 alin. (1) din Ordonanţa de urgenţă a Guvernului nr. </w:t>
      </w:r>
      <w:hyperlink r:id="rId12" w:anchor="/dokument/16985810?cm=DOCUMENT" w:tgtFrame="_blank" w:history="1">
        <w:r w:rsidRPr="00422952">
          <w:rPr>
            <w:rStyle w:val="Hyperlink"/>
            <w:rFonts w:ascii="Arial" w:eastAsiaTheme="majorEastAsia" w:hAnsi="Arial" w:cs="Arial"/>
            <w:sz w:val="22"/>
          </w:rPr>
          <w:t>37/2020</w:t>
        </w:r>
      </w:hyperlink>
      <w:r w:rsidRPr="00422952">
        <w:rPr>
          <w:rFonts w:ascii="Arial" w:hAnsi="Arial" w:cs="Arial"/>
          <w:color w:val="333333"/>
          <w:sz w:val="22"/>
        </w:rPr>
        <w:t>.</w:t>
      </w:r>
    </w:p>
    <w:p w:rsidR="005A7219" w:rsidRPr="00422952" w:rsidRDefault="005A7219" w:rsidP="005A7219">
      <w:pPr>
        <w:shd w:val="clear" w:color="auto" w:fill="FFFFFF"/>
        <w:spacing w:after="0" w:line="240" w:lineRule="auto"/>
        <w:jc w:val="center"/>
        <w:rPr>
          <w:rStyle w:val="alb"/>
          <w:rFonts w:ascii="Arial" w:hAnsi="Arial" w:cs="Arial"/>
          <w:b/>
          <w:bCs/>
          <w:color w:val="333333"/>
          <w:sz w:val="22"/>
        </w:rPr>
      </w:pPr>
    </w:p>
    <w:p w:rsidR="005A7219" w:rsidRPr="00422952" w:rsidRDefault="005A7219" w:rsidP="005A7219">
      <w:pPr>
        <w:shd w:val="clear" w:color="auto" w:fill="FFFFFF"/>
        <w:spacing w:after="0" w:line="240" w:lineRule="auto"/>
        <w:jc w:val="center"/>
        <w:rPr>
          <w:rFonts w:ascii="Arial" w:hAnsi="Arial" w:cs="Arial"/>
          <w:b/>
          <w:bCs/>
          <w:color w:val="333333"/>
          <w:sz w:val="22"/>
        </w:rPr>
      </w:pPr>
      <w:r w:rsidRPr="00422952">
        <w:rPr>
          <w:rStyle w:val="alb"/>
          <w:rFonts w:ascii="Arial" w:hAnsi="Arial" w:cs="Arial"/>
          <w:b/>
          <w:bCs/>
          <w:color w:val="333333"/>
          <w:sz w:val="22"/>
        </w:rPr>
        <w:t>SUBCAPITOLUL 2:</w:t>
      </w:r>
      <w:r w:rsidRPr="00422952">
        <w:rPr>
          <w:rStyle w:val="atl"/>
          <w:rFonts w:ascii="Arial" w:hAnsi="Arial" w:cs="Arial"/>
          <w:b/>
          <w:bCs/>
          <w:color w:val="333333"/>
          <w:sz w:val="22"/>
        </w:rPr>
        <w:t>Criterii de eligibilitate a debitorilor persoane fizice din contractele de credite ipotecare şi condiţii de aprobare a cererilor de suspendare la plată a ratelor scadente</w:t>
      </w:r>
    </w:p>
    <w:p w:rsidR="005A7219" w:rsidRPr="00422952" w:rsidRDefault="005A7219" w:rsidP="005A7219">
      <w:pPr>
        <w:shd w:val="clear" w:color="auto" w:fill="FFFFFF"/>
        <w:spacing w:after="0" w:line="240" w:lineRule="auto"/>
        <w:jc w:val="both"/>
        <w:rPr>
          <w:rStyle w:val="alb"/>
          <w:rFonts w:ascii="Arial" w:hAnsi="Arial" w:cs="Arial"/>
          <w:b/>
          <w:bCs/>
          <w:color w:val="333333"/>
          <w:sz w:val="22"/>
        </w:rPr>
      </w:pPr>
    </w:p>
    <w:p w:rsidR="005A7219" w:rsidRPr="00422952" w:rsidRDefault="005A7219" w:rsidP="005A7219">
      <w:pPr>
        <w:shd w:val="clear" w:color="auto" w:fill="FFFFFF"/>
        <w:spacing w:after="0" w:line="240" w:lineRule="auto"/>
        <w:ind w:firstLine="708"/>
        <w:jc w:val="both"/>
        <w:rPr>
          <w:rFonts w:ascii="Arial" w:hAnsi="Arial" w:cs="Arial"/>
          <w:color w:val="333333"/>
          <w:sz w:val="22"/>
        </w:rPr>
      </w:pPr>
      <w:r w:rsidRPr="00422952">
        <w:rPr>
          <w:rStyle w:val="alb"/>
          <w:rFonts w:ascii="Arial" w:hAnsi="Arial" w:cs="Arial"/>
          <w:b/>
          <w:bCs/>
          <w:color w:val="333333"/>
          <w:sz w:val="22"/>
        </w:rPr>
        <w:t xml:space="preserve">Art. 5 </w:t>
      </w:r>
      <w:r w:rsidRPr="00422952">
        <w:rPr>
          <w:rStyle w:val="alb"/>
          <w:rFonts w:ascii="Arial" w:hAnsi="Arial" w:cs="Arial"/>
          <w:color w:val="333333"/>
          <w:sz w:val="22"/>
        </w:rPr>
        <w:t xml:space="preserve">(1) </w:t>
      </w:r>
      <w:r w:rsidRPr="00422952">
        <w:rPr>
          <w:rFonts w:ascii="Arial" w:hAnsi="Arial" w:cs="Arial"/>
          <w:color w:val="333333"/>
          <w:sz w:val="22"/>
        </w:rPr>
        <w:t xml:space="preserve">Poate beneficia de acordarea facilităţii de suspendare a obligaţiei de plată a ratelor, dobânzilor şi comisioanelor aferente creditului ipotecar, care îndeplineşte condiţiile prevăzute la art. 4, debitorul persoană fizică ale cărui venituri au fost afectate direct sau indirect de situaţia gravă generată de pandemia COVID-19, sub condiţia transmiterii solicitării către creditor cel mai târziu în termen de 45 de zile de la intrarea în vigoare a prevederilor Ordonanţei de urgenţă a Guvernului nr. </w:t>
      </w:r>
      <w:hyperlink r:id="rId13" w:anchor="/dokument/16985810?cm=DOCUMENT" w:tgtFrame="_blank" w:history="1">
        <w:r w:rsidRPr="00422952">
          <w:rPr>
            <w:rStyle w:val="Hyperlink"/>
            <w:rFonts w:ascii="Arial" w:eastAsiaTheme="majorEastAsia" w:hAnsi="Arial" w:cs="Arial"/>
            <w:sz w:val="22"/>
          </w:rPr>
          <w:t>37/2020</w:t>
        </w:r>
      </w:hyperlink>
    </w:p>
    <w:p w:rsidR="005A7219" w:rsidRPr="00422952" w:rsidRDefault="005A7219" w:rsidP="005A7219">
      <w:pPr>
        <w:shd w:val="clear" w:color="auto" w:fill="FFFFFF"/>
        <w:spacing w:after="0" w:line="240" w:lineRule="auto"/>
        <w:ind w:firstLine="708"/>
        <w:jc w:val="both"/>
        <w:rPr>
          <w:rFonts w:ascii="Arial" w:hAnsi="Arial" w:cs="Arial"/>
          <w:color w:val="333333"/>
          <w:sz w:val="22"/>
        </w:rPr>
      </w:pPr>
      <w:r w:rsidRPr="00422952">
        <w:rPr>
          <w:rStyle w:val="alb"/>
          <w:rFonts w:ascii="Arial" w:hAnsi="Arial" w:cs="Arial"/>
          <w:color w:val="333333"/>
          <w:sz w:val="22"/>
        </w:rPr>
        <w:t xml:space="preserve">(2) </w:t>
      </w:r>
      <w:r w:rsidRPr="00422952">
        <w:rPr>
          <w:rFonts w:ascii="Arial" w:hAnsi="Arial" w:cs="Arial"/>
          <w:color w:val="333333"/>
          <w:sz w:val="22"/>
        </w:rPr>
        <w:t xml:space="preserve">Debitorul transmite creditorului solicitarea de suspendare în conformitate cu prevederile art. 3 alin. (1) şi (2) din Ordonanţa de urgenţă a Guvernului nr. </w:t>
      </w:r>
      <w:hyperlink r:id="rId14" w:anchor="/dokument/16985810?cm=DOCUMENT" w:tgtFrame="_blank" w:history="1">
        <w:r w:rsidRPr="00422952">
          <w:rPr>
            <w:rStyle w:val="Hyperlink"/>
            <w:rFonts w:ascii="Arial" w:eastAsiaTheme="majorEastAsia" w:hAnsi="Arial" w:cs="Arial"/>
            <w:sz w:val="22"/>
          </w:rPr>
          <w:t>37/2020</w:t>
        </w:r>
      </w:hyperlink>
      <w:r w:rsidRPr="00422952">
        <w:rPr>
          <w:rFonts w:ascii="Arial" w:hAnsi="Arial" w:cs="Arial"/>
          <w:color w:val="333333"/>
          <w:sz w:val="22"/>
        </w:rPr>
        <w:t>.</w:t>
      </w:r>
    </w:p>
    <w:p w:rsidR="005A7219" w:rsidRPr="00422952" w:rsidRDefault="005A7219" w:rsidP="005A7219">
      <w:pPr>
        <w:shd w:val="clear" w:color="auto" w:fill="FFFFFF"/>
        <w:spacing w:after="0" w:line="240" w:lineRule="auto"/>
        <w:ind w:firstLine="708"/>
        <w:jc w:val="both"/>
        <w:rPr>
          <w:rFonts w:ascii="Arial" w:hAnsi="Arial" w:cs="Arial"/>
          <w:color w:val="333333"/>
          <w:sz w:val="22"/>
        </w:rPr>
      </w:pPr>
      <w:r w:rsidRPr="00422952">
        <w:rPr>
          <w:rStyle w:val="alb"/>
          <w:rFonts w:ascii="Arial" w:hAnsi="Arial" w:cs="Arial"/>
          <w:color w:val="333333"/>
          <w:sz w:val="22"/>
        </w:rPr>
        <w:t xml:space="preserve">(3) </w:t>
      </w:r>
      <w:r w:rsidRPr="00422952">
        <w:rPr>
          <w:rFonts w:ascii="Arial" w:hAnsi="Arial" w:cs="Arial"/>
          <w:color w:val="333333"/>
          <w:sz w:val="22"/>
        </w:rPr>
        <w:t xml:space="preserve">Creditorul aprobă solicitarea debitorului care, prin una din căile de transmitere prevăzute la art. 3 alin. (1) şi (2) din Ordonanţa de urgenţă a Guvernului nr. </w:t>
      </w:r>
      <w:hyperlink r:id="rId15" w:anchor="/dokument/16985810?cm=DOCUMENT" w:tgtFrame="_blank" w:history="1">
        <w:r w:rsidRPr="00422952">
          <w:rPr>
            <w:rStyle w:val="Hyperlink"/>
            <w:rFonts w:ascii="Arial" w:eastAsiaTheme="majorEastAsia" w:hAnsi="Arial" w:cs="Arial"/>
            <w:sz w:val="22"/>
          </w:rPr>
          <w:t>37/2020</w:t>
        </w:r>
      </w:hyperlink>
      <w:r w:rsidRPr="00422952">
        <w:rPr>
          <w:rFonts w:ascii="Arial" w:hAnsi="Arial" w:cs="Arial"/>
          <w:color w:val="333333"/>
          <w:sz w:val="22"/>
        </w:rPr>
        <w:t>, declară pe proprie răspundere că i-au fost afectate veniturile proprii şi/sau veniturile aferente familiei debitorului, direct sau indirect, de situaţia gravă generată de pandemia COVID-19 faţă de nivelul înregistrat anterior declarării stării de urgenţă şi se afla în imposibilitatea de a onora obligaţiile de plată aferente creditului ca urmare a intervenţiei uneia/mai multora dintre următoarele cauze, fără a se limita la acestea: intrarea debitorului/membrilor familiei acestuia în şomaj tehnic ca efect al închiderii/restrângerii activităţii angajatorului, concedierea debitorului/membrilor familiei acestuia, reducerea salariului debitorului/membrilor familiei acestuia, plasarea debitorului în carantină instituţionalizată sau izolare la domiciliu, îmbolnăvirea cu COVID-19 şi altele asemenea.</w:t>
      </w:r>
    </w:p>
    <w:p w:rsidR="005A7219" w:rsidRPr="00422952" w:rsidRDefault="005A7219" w:rsidP="005A7219">
      <w:pPr>
        <w:shd w:val="clear" w:color="auto" w:fill="FFFFFF"/>
        <w:spacing w:after="0" w:line="240" w:lineRule="auto"/>
        <w:ind w:firstLine="708"/>
        <w:jc w:val="both"/>
        <w:rPr>
          <w:rFonts w:ascii="Arial" w:hAnsi="Arial" w:cs="Arial"/>
          <w:color w:val="333333"/>
          <w:sz w:val="22"/>
        </w:rPr>
      </w:pPr>
      <w:r w:rsidRPr="00422952">
        <w:rPr>
          <w:rStyle w:val="alb"/>
          <w:rFonts w:ascii="Arial" w:hAnsi="Arial" w:cs="Arial"/>
          <w:color w:val="333333"/>
          <w:sz w:val="22"/>
        </w:rPr>
        <w:t xml:space="preserve">(4) </w:t>
      </w:r>
      <w:r w:rsidRPr="00422952">
        <w:rPr>
          <w:rFonts w:ascii="Arial" w:hAnsi="Arial" w:cs="Arial"/>
          <w:color w:val="333333"/>
          <w:sz w:val="22"/>
        </w:rPr>
        <w:t>În înţelesul prezentelor norme, membrii familiei debitorului sunt persoanele care au calitatea de soţ/soţie, părinţi şi copii, care locuiesc şi se gospodăresc împreună cu debitorul.</w:t>
      </w:r>
    </w:p>
    <w:p w:rsidR="005A7219" w:rsidRPr="00422952" w:rsidRDefault="005A7219" w:rsidP="005A7219">
      <w:pPr>
        <w:shd w:val="clear" w:color="auto" w:fill="FFFFFF"/>
        <w:spacing w:after="0" w:line="240" w:lineRule="auto"/>
        <w:ind w:firstLine="708"/>
        <w:jc w:val="both"/>
        <w:rPr>
          <w:rFonts w:ascii="Arial" w:hAnsi="Arial" w:cs="Arial"/>
          <w:color w:val="333333"/>
          <w:sz w:val="22"/>
        </w:rPr>
      </w:pPr>
      <w:r w:rsidRPr="00422952">
        <w:rPr>
          <w:rStyle w:val="alb"/>
          <w:rFonts w:ascii="Arial" w:hAnsi="Arial" w:cs="Arial"/>
          <w:color w:val="333333"/>
          <w:sz w:val="22"/>
        </w:rPr>
        <w:lastRenderedPageBreak/>
        <w:t xml:space="preserve">(5) </w:t>
      </w:r>
      <w:r w:rsidRPr="00422952">
        <w:rPr>
          <w:rFonts w:ascii="Arial" w:hAnsi="Arial" w:cs="Arial"/>
          <w:color w:val="333333"/>
          <w:sz w:val="22"/>
        </w:rPr>
        <w:t>Creditorul analizează solicitarea formulată de debitor, verifică încadrarea creditului în condiţiile prevăzute la art. 4 şi ale prezentului articol şi în termen de maximum 15 zile de la data primirii solicitării comunică debitorului decizia sa de aprobare/respingere a cererii de suspendare a obligaţiilor de plată a ratelor.</w:t>
      </w:r>
    </w:p>
    <w:p w:rsidR="005A7219" w:rsidRPr="00422952" w:rsidRDefault="005A7219" w:rsidP="005A7219">
      <w:pPr>
        <w:shd w:val="clear" w:color="auto" w:fill="FFFFFF"/>
        <w:spacing w:after="0" w:line="240" w:lineRule="auto"/>
        <w:ind w:firstLine="708"/>
        <w:jc w:val="both"/>
        <w:rPr>
          <w:rFonts w:ascii="Arial" w:hAnsi="Arial" w:cs="Arial"/>
          <w:color w:val="333333"/>
          <w:sz w:val="22"/>
        </w:rPr>
      </w:pPr>
      <w:r w:rsidRPr="00422952">
        <w:rPr>
          <w:rStyle w:val="alb"/>
          <w:rFonts w:ascii="Arial" w:hAnsi="Arial" w:cs="Arial"/>
          <w:color w:val="333333"/>
          <w:sz w:val="22"/>
        </w:rPr>
        <w:t xml:space="preserve">(6) </w:t>
      </w:r>
      <w:r w:rsidRPr="00422952">
        <w:rPr>
          <w:rFonts w:ascii="Arial" w:hAnsi="Arial" w:cs="Arial"/>
          <w:color w:val="333333"/>
          <w:sz w:val="22"/>
        </w:rPr>
        <w:t>Decizia de aprobare conţine şi numărul de rate pentru care a fost solicitată de debitor şi aprobată suspendarea la plată şi se comunică debitorului în format letric sau prin poştă electronică, la datele de contact precizate în contractul de credit sau printr-un alt canal de comunicare la distanţă oferit de creditor, sau telefonic, cu respectarea obligaţiei creditorului de înregistrare a convorbirii, după caz, în funcţie de opţiunea exprimată de debitor.</w:t>
      </w:r>
    </w:p>
    <w:p w:rsidR="005A7219" w:rsidRPr="00422952" w:rsidRDefault="005A7219" w:rsidP="005A7219">
      <w:pPr>
        <w:shd w:val="clear" w:color="auto" w:fill="FFFFFF"/>
        <w:spacing w:after="0" w:line="240" w:lineRule="auto"/>
        <w:ind w:firstLine="708"/>
        <w:jc w:val="both"/>
        <w:rPr>
          <w:rFonts w:ascii="Arial" w:hAnsi="Arial" w:cs="Arial"/>
          <w:color w:val="333333"/>
          <w:sz w:val="22"/>
        </w:rPr>
      </w:pPr>
      <w:r w:rsidRPr="00422952">
        <w:rPr>
          <w:rStyle w:val="alb"/>
          <w:rFonts w:ascii="Arial" w:hAnsi="Arial" w:cs="Arial"/>
          <w:color w:val="333333"/>
          <w:sz w:val="22"/>
        </w:rPr>
        <w:t xml:space="preserve">(7) </w:t>
      </w:r>
      <w:r w:rsidRPr="00422952">
        <w:rPr>
          <w:rFonts w:ascii="Arial" w:hAnsi="Arial" w:cs="Arial"/>
          <w:color w:val="333333"/>
          <w:sz w:val="22"/>
        </w:rPr>
        <w:t xml:space="preserve">Modificarea clauzelor contractuale ca efect al aprobării solicitării beneficiarului în temeiul prevederilor Ordonanţei de urgenţă a Guvernului nr. </w:t>
      </w:r>
      <w:hyperlink r:id="rId16" w:anchor="/dokument/16985810?cm=DOCUMENT" w:tgtFrame="_blank" w:history="1">
        <w:r w:rsidRPr="00422952">
          <w:rPr>
            <w:rStyle w:val="Hyperlink"/>
            <w:rFonts w:ascii="Arial" w:eastAsiaTheme="majorEastAsia" w:hAnsi="Arial" w:cs="Arial"/>
            <w:sz w:val="22"/>
          </w:rPr>
          <w:t>37/2020</w:t>
        </w:r>
      </w:hyperlink>
      <w:r w:rsidRPr="00422952">
        <w:rPr>
          <w:rFonts w:ascii="Arial" w:hAnsi="Arial" w:cs="Arial"/>
          <w:color w:val="333333"/>
          <w:sz w:val="22"/>
        </w:rPr>
        <w:t xml:space="preserve"> se realizează fără încheierea de acte adiţionale, prin notificarea clauzelor contractuale modificate, inclusiv noul grafic de rambursare a creditului şi graficul de rambursare a dobânzilor eşalonate, transmisă de creditor debitorului în termen de 30 de zile de la primirea solicitării. Notificarea debitorului se realizează în format letric sau prin poşta electronică, la datele de contact precizate în contractul de credit sau printr-un alt canal de comunicare la distanţă oferit de creditor, conform opţiunii exprimate de debitor. În graficului de rambursare a creditului revizuit după acordarea facilităţii de suspendare a obligaţiei de plată rata de dobândă se menţine la nivelul prevăzut în contractul de credit iniţial încheiat între debitor şi creditor.</w:t>
      </w:r>
    </w:p>
    <w:p w:rsidR="005A7219" w:rsidRPr="00422952" w:rsidRDefault="005A7219" w:rsidP="005A7219">
      <w:pPr>
        <w:shd w:val="clear" w:color="auto" w:fill="FFFFFF"/>
        <w:spacing w:after="0" w:line="240" w:lineRule="auto"/>
        <w:jc w:val="both"/>
        <w:rPr>
          <w:rFonts w:ascii="Arial" w:hAnsi="Arial" w:cs="Arial"/>
          <w:color w:val="333333"/>
          <w:sz w:val="22"/>
        </w:rPr>
      </w:pPr>
      <w:r w:rsidRPr="00422952">
        <w:rPr>
          <w:rStyle w:val="alb"/>
          <w:rFonts w:ascii="Arial" w:hAnsi="Arial" w:cs="Arial"/>
          <w:color w:val="333333"/>
          <w:sz w:val="22"/>
        </w:rPr>
        <w:t>(8)</w:t>
      </w:r>
      <w:r w:rsidRPr="00422952">
        <w:rPr>
          <w:rFonts w:ascii="Arial" w:hAnsi="Arial" w:cs="Arial"/>
          <w:color w:val="333333"/>
          <w:sz w:val="22"/>
        </w:rPr>
        <w:t xml:space="preserve">În cazul creditelor garantate, inclusiv al celor garantate în cadrul programelor guvernamentale, în termenul prevăzut la alin. (5) creditorul notifică şi garantul cu privire la prelungirea valabilităţii contractului de garantare în condiţiile prevederilor art. 3 alin. (2) şi la modificarea clauzelor angajamentului de garantare în vederea acordării facilităţii de suspendare în temeiul prevederilor Ordonanţei de urgenţă a Guvernului nr. </w:t>
      </w:r>
      <w:hyperlink r:id="rId17" w:anchor="/dokument/16985810?cm=DOCUMENT" w:tgtFrame="_blank" w:history="1">
        <w:r w:rsidRPr="00422952">
          <w:rPr>
            <w:rStyle w:val="Hyperlink"/>
            <w:rFonts w:ascii="Arial" w:eastAsiaTheme="majorEastAsia" w:hAnsi="Arial" w:cs="Arial"/>
            <w:sz w:val="22"/>
          </w:rPr>
          <w:t>37/2020</w:t>
        </w:r>
      </w:hyperlink>
      <w:r w:rsidRPr="00422952">
        <w:rPr>
          <w:rFonts w:ascii="Arial" w:hAnsi="Arial" w:cs="Arial"/>
          <w:color w:val="333333"/>
          <w:sz w:val="22"/>
        </w:rPr>
        <w:t>, prelungirea producând efecte de la data acordului garantului.</w:t>
      </w:r>
    </w:p>
    <w:p w:rsidR="005A7219" w:rsidRPr="00422952" w:rsidRDefault="005A7219" w:rsidP="005A7219">
      <w:pPr>
        <w:shd w:val="clear" w:color="auto" w:fill="FFFFFF"/>
        <w:spacing w:after="0" w:line="240" w:lineRule="auto"/>
        <w:jc w:val="center"/>
        <w:rPr>
          <w:rStyle w:val="alb"/>
          <w:rFonts w:ascii="Arial" w:hAnsi="Arial" w:cs="Arial"/>
          <w:b/>
          <w:bCs/>
          <w:color w:val="333333"/>
          <w:sz w:val="22"/>
        </w:rPr>
      </w:pPr>
    </w:p>
    <w:p w:rsidR="005A7219" w:rsidRPr="00422952" w:rsidRDefault="005A7219" w:rsidP="005A7219">
      <w:pPr>
        <w:shd w:val="clear" w:color="auto" w:fill="FFFFFF"/>
        <w:spacing w:after="0" w:line="240" w:lineRule="auto"/>
        <w:jc w:val="center"/>
        <w:rPr>
          <w:rFonts w:ascii="Arial" w:hAnsi="Arial" w:cs="Arial"/>
          <w:b/>
          <w:bCs/>
          <w:color w:val="333333"/>
          <w:sz w:val="22"/>
        </w:rPr>
      </w:pPr>
      <w:r w:rsidRPr="00422952">
        <w:rPr>
          <w:rStyle w:val="alb"/>
          <w:rFonts w:ascii="Arial" w:hAnsi="Arial" w:cs="Arial"/>
          <w:b/>
          <w:bCs/>
          <w:color w:val="333333"/>
          <w:sz w:val="22"/>
        </w:rPr>
        <w:t>SUBCAPITOLUL 3:</w:t>
      </w:r>
      <w:r w:rsidRPr="00422952">
        <w:rPr>
          <w:rStyle w:val="atl"/>
          <w:rFonts w:ascii="Arial" w:hAnsi="Arial" w:cs="Arial"/>
          <w:b/>
          <w:bCs/>
          <w:color w:val="333333"/>
          <w:sz w:val="22"/>
        </w:rPr>
        <w:t>Caracteristicile facilităţii de suspendare la plată a obligaţiilor de plată a ratelor aferente creditelor ipotecare contractate de debitorii persoane fizice de la creditor</w:t>
      </w:r>
    </w:p>
    <w:p w:rsidR="005A7219" w:rsidRPr="00422952" w:rsidRDefault="005A7219" w:rsidP="005A7219">
      <w:pPr>
        <w:shd w:val="clear" w:color="auto" w:fill="FFFFFF"/>
        <w:spacing w:after="0" w:line="240" w:lineRule="auto"/>
        <w:jc w:val="both"/>
        <w:rPr>
          <w:rStyle w:val="alb"/>
          <w:rFonts w:ascii="Arial" w:hAnsi="Arial" w:cs="Arial"/>
          <w:b/>
          <w:bCs/>
          <w:color w:val="333333"/>
          <w:sz w:val="22"/>
        </w:rPr>
      </w:pPr>
    </w:p>
    <w:p w:rsidR="005A7219" w:rsidRPr="00422952" w:rsidRDefault="005A7219" w:rsidP="005A7219">
      <w:pPr>
        <w:shd w:val="clear" w:color="auto" w:fill="FFFFFF"/>
        <w:spacing w:after="0" w:line="240" w:lineRule="auto"/>
        <w:ind w:firstLine="708"/>
        <w:jc w:val="both"/>
        <w:rPr>
          <w:rFonts w:ascii="Arial" w:hAnsi="Arial" w:cs="Arial"/>
          <w:color w:val="333333"/>
          <w:sz w:val="22"/>
        </w:rPr>
      </w:pPr>
      <w:r w:rsidRPr="00422952">
        <w:rPr>
          <w:rStyle w:val="alb"/>
          <w:rFonts w:ascii="Arial" w:hAnsi="Arial" w:cs="Arial"/>
          <w:b/>
          <w:bCs/>
          <w:color w:val="333333"/>
          <w:sz w:val="22"/>
        </w:rPr>
        <w:t xml:space="preserve">Art. 6 </w:t>
      </w:r>
      <w:r w:rsidRPr="00422952">
        <w:rPr>
          <w:rStyle w:val="alb"/>
          <w:rFonts w:ascii="Arial" w:hAnsi="Arial" w:cs="Arial"/>
          <w:color w:val="333333"/>
          <w:sz w:val="22"/>
        </w:rPr>
        <w:t>(1)</w:t>
      </w:r>
      <w:r w:rsidR="00E302AE" w:rsidRPr="00422952">
        <w:rPr>
          <w:rStyle w:val="alb"/>
          <w:rFonts w:ascii="Arial" w:hAnsi="Arial" w:cs="Arial"/>
          <w:color w:val="333333"/>
          <w:sz w:val="22"/>
        </w:rPr>
        <w:t xml:space="preserve"> </w:t>
      </w:r>
      <w:r w:rsidRPr="00422952">
        <w:rPr>
          <w:rFonts w:ascii="Arial" w:hAnsi="Arial" w:cs="Arial"/>
          <w:color w:val="333333"/>
          <w:sz w:val="22"/>
        </w:rPr>
        <w:t>Creditorul acordă facilitatea de suspendare a obligaţiei debitorului de plată a ratelor aferente creditului ipotecar la plata tuturor componentelor creditului ipotecar, respectiv rate de principal, dobânzi şi comisioane, pe perioada stabilită conform prevederilor art. 3, conform opţiunii debitorului.</w:t>
      </w:r>
    </w:p>
    <w:p w:rsidR="005A7219" w:rsidRPr="00422952" w:rsidRDefault="005A7219" w:rsidP="00E302AE">
      <w:pPr>
        <w:shd w:val="clear" w:color="auto" w:fill="FFFFFF"/>
        <w:spacing w:after="0" w:line="240" w:lineRule="auto"/>
        <w:ind w:firstLine="708"/>
        <w:jc w:val="both"/>
        <w:rPr>
          <w:rFonts w:ascii="Arial" w:hAnsi="Arial" w:cs="Arial"/>
          <w:color w:val="333333"/>
          <w:sz w:val="22"/>
        </w:rPr>
      </w:pPr>
      <w:r w:rsidRPr="00422952">
        <w:rPr>
          <w:rStyle w:val="alb"/>
          <w:rFonts w:ascii="Arial" w:hAnsi="Arial" w:cs="Arial"/>
          <w:color w:val="333333"/>
          <w:sz w:val="22"/>
        </w:rPr>
        <w:t>(2)</w:t>
      </w:r>
      <w:r w:rsidR="00E302AE" w:rsidRPr="00422952">
        <w:rPr>
          <w:rStyle w:val="alb"/>
          <w:rFonts w:ascii="Arial" w:hAnsi="Arial" w:cs="Arial"/>
          <w:color w:val="333333"/>
          <w:sz w:val="22"/>
        </w:rPr>
        <w:t xml:space="preserve"> </w:t>
      </w:r>
      <w:r w:rsidRPr="00422952">
        <w:rPr>
          <w:rFonts w:ascii="Arial" w:hAnsi="Arial" w:cs="Arial"/>
          <w:color w:val="333333"/>
          <w:sz w:val="22"/>
        </w:rPr>
        <w:t>În cazul în care creditorul a aprobat solicitarea debitorului, prelungirea duratei contractuale produce efecte de la data comunicării de către debitor a solicitării de suspendare către creditor.</w:t>
      </w:r>
    </w:p>
    <w:p w:rsidR="005A7219" w:rsidRPr="00422952" w:rsidRDefault="005A7219" w:rsidP="005A7219">
      <w:pPr>
        <w:shd w:val="clear" w:color="auto" w:fill="FFFFFF"/>
        <w:spacing w:after="0" w:line="240" w:lineRule="auto"/>
        <w:jc w:val="center"/>
        <w:rPr>
          <w:rStyle w:val="alb"/>
          <w:rFonts w:ascii="Arial" w:hAnsi="Arial" w:cs="Arial"/>
          <w:b/>
          <w:bCs/>
          <w:color w:val="333333"/>
          <w:sz w:val="22"/>
        </w:rPr>
      </w:pPr>
    </w:p>
    <w:p w:rsidR="005A7219" w:rsidRPr="00422952" w:rsidRDefault="005A7219" w:rsidP="005A7219">
      <w:pPr>
        <w:shd w:val="clear" w:color="auto" w:fill="FFFFFF"/>
        <w:spacing w:after="0" w:line="240" w:lineRule="auto"/>
        <w:jc w:val="center"/>
        <w:rPr>
          <w:rStyle w:val="atl"/>
          <w:rFonts w:ascii="Arial" w:hAnsi="Arial" w:cs="Arial"/>
          <w:b/>
          <w:bCs/>
          <w:color w:val="333333"/>
          <w:sz w:val="22"/>
        </w:rPr>
      </w:pPr>
      <w:r w:rsidRPr="00422952">
        <w:rPr>
          <w:rStyle w:val="alb"/>
          <w:rFonts w:ascii="Arial" w:hAnsi="Arial" w:cs="Arial"/>
          <w:b/>
          <w:bCs/>
          <w:color w:val="333333"/>
          <w:sz w:val="22"/>
        </w:rPr>
        <w:t>SUBCAPITOLUL 4:</w:t>
      </w:r>
      <w:r w:rsidRPr="00422952">
        <w:rPr>
          <w:rStyle w:val="atl"/>
          <w:rFonts w:ascii="Arial" w:hAnsi="Arial" w:cs="Arial"/>
          <w:b/>
          <w:bCs/>
          <w:color w:val="333333"/>
          <w:sz w:val="22"/>
        </w:rPr>
        <w:t>Prelungirea duratei de creditare aferente creditelor ipotecare contractate de debitorii persoane fizice</w:t>
      </w:r>
    </w:p>
    <w:p w:rsidR="00E302AE" w:rsidRPr="00422952" w:rsidRDefault="00E302AE" w:rsidP="005A7219">
      <w:pPr>
        <w:shd w:val="clear" w:color="auto" w:fill="FFFFFF"/>
        <w:spacing w:after="0" w:line="240" w:lineRule="auto"/>
        <w:jc w:val="center"/>
        <w:rPr>
          <w:rFonts w:ascii="Arial" w:hAnsi="Arial" w:cs="Arial"/>
          <w:b/>
          <w:bCs/>
          <w:color w:val="333333"/>
          <w:sz w:val="22"/>
        </w:rPr>
      </w:pPr>
    </w:p>
    <w:p w:rsidR="005A7219" w:rsidRPr="00422952" w:rsidRDefault="005A7219" w:rsidP="00E302AE">
      <w:pPr>
        <w:shd w:val="clear" w:color="auto" w:fill="FFFFFF"/>
        <w:spacing w:after="0" w:line="240" w:lineRule="auto"/>
        <w:ind w:firstLine="708"/>
        <w:jc w:val="both"/>
        <w:rPr>
          <w:rFonts w:ascii="Arial" w:hAnsi="Arial" w:cs="Arial"/>
          <w:color w:val="333333"/>
          <w:sz w:val="22"/>
        </w:rPr>
      </w:pPr>
      <w:r w:rsidRPr="00422952">
        <w:rPr>
          <w:rStyle w:val="alb"/>
          <w:rFonts w:ascii="Arial" w:hAnsi="Arial" w:cs="Arial"/>
          <w:b/>
          <w:bCs/>
          <w:color w:val="333333"/>
          <w:sz w:val="22"/>
        </w:rPr>
        <w:t>Art. 7</w:t>
      </w:r>
      <w:r w:rsidR="00E302AE" w:rsidRPr="00422952">
        <w:rPr>
          <w:rStyle w:val="alb"/>
          <w:rFonts w:ascii="Arial" w:hAnsi="Arial" w:cs="Arial"/>
          <w:b/>
          <w:bCs/>
          <w:color w:val="333333"/>
          <w:sz w:val="22"/>
        </w:rPr>
        <w:t xml:space="preserve"> </w:t>
      </w:r>
      <w:r w:rsidRPr="00422952">
        <w:rPr>
          <w:rStyle w:val="alb"/>
          <w:rFonts w:ascii="Arial" w:hAnsi="Arial" w:cs="Arial"/>
          <w:color w:val="333333"/>
          <w:sz w:val="22"/>
        </w:rPr>
        <w:t>(1)</w:t>
      </w:r>
      <w:r w:rsidR="00E302AE" w:rsidRPr="00422952">
        <w:rPr>
          <w:rStyle w:val="alb"/>
          <w:rFonts w:ascii="Arial" w:hAnsi="Arial" w:cs="Arial"/>
          <w:color w:val="333333"/>
          <w:sz w:val="22"/>
        </w:rPr>
        <w:t xml:space="preserve"> </w:t>
      </w:r>
      <w:r w:rsidRPr="00422952">
        <w:rPr>
          <w:rFonts w:ascii="Arial" w:hAnsi="Arial" w:cs="Arial"/>
          <w:color w:val="333333"/>
          <w:sz w:val="22"/>
        </w:rPr>
        <w:t>Perioada de creditare stabilită iniţial în contractul de credit poate fi prelungită cu o perioadă egală cu durata suspendării obligaţiei de plată, cu respectarea de către creditori a reglementarilor interne privind încadrarea în limita de vârstă a debitorilor la terminarea contractului prelungit.</w:t>
      </w:r>
    </w:p>
    <w:p w:rsidR="005A7219" w:rsidRPr="00422952" w:rsidRDefault="005A7219" w:rsidP="00E302AE">
      <w:pPr>
        <w:shd w:val="clear" w:color="auto" w:fill="FFFFFF"/>
        <w:spacing w:after="0" w:line="240" w:lineRule="auto"/>
        <w:ind w:firstLine="708"/>
        <w:jc w:val="both"/>
        <w:rPr>
          <w:rFonts w:ascii="Arial" w:hAnsi="Arial" w:cs="Arial"/>
          <w:color w:val="333333"/>
          <w:sz w:val="22"/>
        </w:rPr>
      </w:pPr>
      <w:r w:rsidRPr="00422952">
        <w:rPr>
          <w:rStyle w:val="alb"/>
          <w:rFonts w:ascii="Arial" w:hAnsi="Arial" w:cs="Arial"/>
          <w:color w:val="333333"/>
          <w:sz w:val="22"/>
        </w:rPr>
        <w:t>(2)</w:t>
      </w:r>
      <w:r w:rsidR="00E302AE" w:rsidRPr="00422952">
        <w:rPr>
          <w:rStyle w:val="alb"/>
          <w:rFonts w:ascii="Arial" w:hAnsi="Arial" w:cs="Arial"/>
          <w:color w:val="333333"/>
          <w:sz w:val="22"/>
        </w:rPr>
        <w:t xml:space="preserve"> </w:t>
      </w:r>
      <w:r w:rsidRPr="00422952">
        <w:rPr>
          <w:rFonts w:ascii="Arial" w:hAnsi="Arial" w:cs="Arial"/>
          <w:color w:val="333333"/>
          <w:sz w:val="22"/>
        </w:rPr>
        <w:t>Pentru debitorii pentru care prelungirea maturităţii creditelor depăşeşte limita de vârstă prevăzută prin reglementările creditorilor de acordare a creditelor, creditorii procedează la restructurarea creditelor cu încadrarea în limita de vârstă.</w:t>
      </w:r>
    </w:p>
    <w:p w:rsidR="005A7219" w:rsidRPr="00422952" w:rsidRDefault="005A7219" w:rsidP="00E302AE">
      <w:pPr>
        <w:shd w:val="clear" w:color="auto" w:fill="FFFFFF"/>
        <w:spacing w:after="0" w:line="240" w:lineRule="auto"/>
        <w:ind w:firstLine="708"/>
        <w:jc w:val="both"/>
        <w:rPr>
          <w:rFonts w:ascii="Arial" w:hAnsi="Arial" w:cs="Arial"/>
          <w:color w:val="333333"/>
          <w:sz w:val="22"/>
        </w:rPr>
      </w:pPr>
      <w:r w:rsidRPr="00422952">
        <w:rPr>
          <w:rStyle w:val="alb"/>
          <w:rFonts w:ascii="Arial" w:hAnsi="Arial" w:cs="Arial"/>
          <w:color w:val="333333"/>
          <w:sz w:val="22"/>
        </w:rPr>
        <w:t>(3)</w:t>
      </w:r>
      <w:r w:rsidR="00E302AE" w:rsidRPr="00422952">
        <w:rPr>
          <w:rStyle w:val="alb"/>
          <w:rFonts w:ascii="Arial" w:hAnsi="Arial" w:cs="Arial"/>
          <w:color w:val="333333"/>
          <w:sz w:val="22"/>
        </w:rPr>
        <w:t xml:space="preserve"> </w:t>
      </w:r>
      <w:r w:rsidRPr="00422952">
        <w:rPr>
          <w:rFonts w:ascii="Arial" w:hAnsi="Arial" w:cs="Arial"/>
          <w:color w:val="333333"/>
          <w:sz w:val="22"/>
        </w:rPr>
        <w:t>Prin derogare de la prevederile art. 2 lit. f) şi art. 2</w:t>
      </w:r>
      <w:r w:rsidRPr="00422952">
        <w:rPr>
          <w:rFonts w:ascii="Arial" w:hAnsi="Arial" w:cs="Arial"/>
          <w:color w:val="333333"/>
          <w:sz w:val="22"/>
          <w:vertAlign w:val="superscript"/>
        </w:rPr>
        <w:t>1</w:t>
      </w:r>
      <w:r w:rsidRPr="00422952">
        <w:rPr>
          <w:rFonts w:ascii="Arial" w:hAnsi="Arial" w:cs="Arial"/>
          <w:color w:val="333333"/>
          <w:sz w:val="22"/>
        </w:rPr>
        <w:t xml:space="preserve"> lit. h) din anexa nr. 2 la Hotărârea Guvernului nr. </w:t>
      </w:r>
      <w:hyperlink r:id="rId18" w:anchor="/dokument/16900380?cm=DOCUMENT" w:tgtFrame="_blank" w:history="1">
        <w:r w:rsidRPr="00422952">
          <w:rPr>
            <w:rStyle w:val="Hyperlink"/>
            <w:rFonts w:ascii="Arial" w:eastAsiaTheme="majorEastAsia" w:hAnsi="Arial" w:cs="Arial"/>
            <w:sz w:val="22"/>
          </w:rPr>
          <w:t>717/2009</w:t>
        </w:r>
      </w:hyperlink>
      <w:r w:rsidRPr="00422952">
        <w:rPr>
          <w:rFonts w:ascii="Arial" w:hAnsi="Arial" w:cs="Arial"/>
          <w:color w:val="333333"/>
          <w:sz w:val="22"/>
        </w:rPr>
        <w:t xml:space="preserve"> privind aprobarea normelor de implementarea a programului "Prima casă", cu modificările şi completările ulterioare, în cazul creditelor acordate în cadrul programului "Prima casă", durata maximă a creditului de 30 de ani poate fi prelungită cu o perioadă egală cu durata suspendării la plata ratelor acordate în condiţiile prevederilor Ordonanţei de urgenţă a Guvernului nr. </w:t>
      </w:r>
      <w:hyperlink r:id="rId19" w:anchor="/dokument/16985810?cm=DOCUMENT" w:tgtFrame="_blank" w:history="1">
        <w:r w:rsidRPr="00422952">
          <w:rPr>
            <w:rStyle w:val="Hyperlink"/>
            <w:rFonts w:ascii="Arial" w:eastAsiaTheme="majorEastAsia" w:hAnsi="Arial" w:cs="Arial"/>
            <w:sz w:val="22"/>
          </w:rPr>
          <w:t>37/2020</w:t>
        </w:r>
      </w:hyperlink>
      <w:r w:rsidRPr="00422952">
        <w:rPr>
          <w:rFonts w:ascii="Arial" w:hAnsi="Arial" w:cs="Arial"/>
          <w:color w:val="333333"/>
          <w:sz w:val="22"/>
        </w:rPr>
        <w:t>, cu respectarea de către creditori a reglementărilor interne privind încadrarea în limita de vârstă a debitorilor la terminarea contractului prelungit.</w:t>
      </w:r>
    </w:p>
    <w:p w:rsidR="005A7219" w:rsidRPr="00422952" w:rsidRDefault="005A7219" w:rsidP="005A7219">
      <w:pPr>
        <w:shd w:val="clear" w:color="auto" w:fill="FFFFFF"/>
        <w:spacing w:after="0" w:line="240" w:lineRule="auto"/>
        <w:jc w:val="center"/>
        <w:rPr>
          <w:rStyle w:val="alb"/>
          <w:rFonts w:ascii="Arial" w:hAnsi="Arial" w:cs="Arial"/>
          <w:b/>
          <w:bCs/>
          <w:color w:val="333333"/>
          <w:sz w:val="22"/>
        </w:rPr>
      </w:pPr>
    </w:p>
    <w:p w:rsidR="005A7219" w:rsidRPr="00422952" w:rsidRDefault="005A7219" w:rsidP="005A7219">
      <w:pPr>
        <w:shd w:val="clear" w:color="auto" w:fill="FFFFFF"/>
        <w:spacing w:after="0" w:line="240" w:lineRule="auto"/>
        <w:jc w:val="center"/>
        <w:rPr>
          <w:rFonts w:ascii="Arial" w:hAnsi="Arial" w:cs="Arial"/>
          <w:b/>
          <w:bCs/>
          <w:color w:val="333333"/>
          <w:sz w:val="22"/>
        </w:rPr>
      </w:pPr>
      <w:r w:rsidRPr="00422952">
        <w:rPr>
          <w:rStyle w:val="alb"/>
          <w:rFonts w:ascii="Arial" w:hAnsi="Arial" w:cs="Arial"/>
          <w:b/>
          <w:bCs/>
          <w:color w:val="333333"/>
          <w:sz w:val="22"/>
        </w:rPr>
        <w:t>SUBCAPITOLUL 5:</w:t>
      </w:r>
      <w:r w:rsidRPr="00422952">
        <w:rPr>
          <w:rStyle w:val="atl"/>
          <w:rFonts w:ascii="Arial" w:hAnsi="Arial" w:cs="Arial"/>
          <w:b/>
          <w:bCs/>
          <w:color w:val="333333"/>
          <w:sz w:val="22"/>
        </w:rPr>
        <w:t>Rambursarea dobânzilor amânate la plată aferentă creditelor ipotecare contractate de debitorii persoane fizice</w:t>
      </w:r>
    </w:p>
    <w:p w:rsidR="00E302AE" w:rsidRPr="00422952" w:rsidRDefault="00E302AE" w:rsidP="00E302AE">
      <w:pPr>
        <w:shd w:val="clear" w:color="auto" w:fill="FFFFFF"/>
        <w:spacing w:after="0" w:line="240" w:lineRule="auto"/>
        <w:ind w:firstLine="708"/>
        <w:jc w:val="both"/>
        <w:rPr>
          <w:rStyle w:val="alb"/>
          <w:rFonts w:ascii="Arial" w:hAnsi="Arial" w:cs="Arial"/>
          <w:b/>
          <w:bCs/>
          <w:color w:val="333333"/>
          <w:sz w:val="22"/>
        </w:rPr>
      </w:pPr>
    </w:p>
    <w:p w:rsidR="005A7219" w:rsidRPr="00422952" w:rsidRDefault="005A7219" w:rsidP="00E302AE">
      <w:pPr>
        <w:shd w:val="clear" w:color="auto" w:fill="FFFFFF"/>
        <w:spacing w:after="0" w:line="240" w:lineRule="auto"/>
        <w:ind w:firstLine="708"/>
        <w:jc w:val="both"/>
        <w:rPr>
          <w:rFonts w:ascii="Arial" w:hAnsi="Arial" w:cs="Arial"/>
          <w:color w:val="333333"/>
          <w:sz w:val="22"/>
        </w:rPr>
      </w:pPr>
      <w:r w:rsidRPr="00422952">
        <w:rPr>
          <w:rStyle w:val="alb"/>
          <w:rFonts w:ascii="Arial" w:hAnsi="Arial" w:cs="Arial"/>
          <w:b/>
          <w:bCs/>
          <w:color w:val="333333"/>
          <w:sz w:val="22"/>
        </w:rPr>
        <w:t>Art. 8</w:t>
      </w:r>
      <w:r w:rsidR="00E302AE" w:rsidRPr="00422952">
        <w:rPr>
          <w:rStyle w:val="alb"/>
          <w:rFonts w:ascii="Arial" w:hAnsi="Arial" w:cs="Arial"/>
          <w:b/>
          <w:bCs/>
          <w:color w:val="333333"/>
          <w:sz w:val="22"/>
        </w:rPr>
        <w:t xml:space="preserve"> </w:t>
      </w:r>
      <w:r w:rsidRPr="00422952">
        <w:rPr>
          <w:rStyle w:val="alb"/>
          <w:rFonts w:ascii="Arial" w:hAnsi="Arial" w:cs="Arial"/>
          <w:color w:val="333333"/>
          <w:sz w:val="22"/>
        </w:rPr>
        <w:t>(1)</w:t>
      </w:r>
      <w:r w:rsidR="00E302AE" w:rsidRPr="00422952">
        <w:rPr>
          <w:rStyle w:val="alb"/>
          <w:rFonts w:ascii="Arial" w:hAnsi="Arial" w:cs="Arial"/>
          <w:color w:val="333333"/>
          <w:sz w:val="22"/>
        </w:rPr>
        <w:t xml:space="preserve"> </w:t>
      </w:r>
      <w:r w:rsidRPr="00422952">
        <w:rPr>
          <w:rFonts w:ascii="Arial" w:hAnsi="Arial" w:cs="Arial"/>
          <w:color w:val="333333"/>
          <w:sz w:val="22"/>
        </w:rPr>
        <w:t>Pentru creditele ipotecare contractate de persoane fizice dobânda aferentă perioadei de suspendare se calculează potrivit prevederilor contractului de credit şi reprezintă o creanţă distinctă şi independentă în raport cu celelalte obligaţii izvorâte din contractul de credit.</w:t>
      </w:r>
    </w:p>
    <w:p w:rsidR="005A7219" w:rsidRPr="00422952" w:rsidRDefault="005A7219" w:rsidP="00E302AE">
      <w:pPr>
        <w:shd w:val="clear" w:color="auto" w:fill="FFFFFF"/>
        <w:spacing w:after="0" w:line="240" w:lineRule="auto"/>
        <w:ind w:firstLine="708"/>
        <w:jc w:val="both"/>
        <w:rPr>
          <w:rFonts w:ascii="Arial" w:hAnsi="Arial" w:cs="Arial"/>
          <w:color w:val="333333"/>
          <w:sz w:val="22"/>
        </w:rPr>
      </w:pPr>
      <w:r w:rsidRPr="00422952">
        <w:rPr>
          <w:rStyle w:val="alb"/>
          <w:rFonts w:ascii="Arial" w:hAnsi="Arial" w:cs="Arial"/>
          <w:color w:val="333333"/>
          <w:sz w:val="22"/>
        </w:rPr>
        <w:t>(2)</w:t>
      </w:r>
      <w:r w:rsidR="00E302AE" w:rsidRPr="00422952">
        <w:rPr>
          <w:rStyle w:val="alb"/>
          <w:rFonts w:ascii="Arial" w:hAnsi="Arial" w:cs="Arial"/>
          <w:color w:val="333333"/>
          <w:sz w:val="22"/>
        </w:rPr>
        <w:t xml:space="preserve"> </w:t>
      </w:r>
      <w:r w:rsidRPr="00422952">
        <w:rPr>
          <w:rFonts w:ascii="Arial" w:hAnsi="Arial" w:cs="Arial"/>
          <w:color w:val="333333"/>
          <w:sz w:val="22"/>
        </w:rPr>
        <w:t xml:space="preserve">Plata de către debitor a creanţei reprezentând dobânda totală aferentă perioadei de suspendare la plată acordată conform prevederilor Ordonanţei de urgenţă a Guvernului nr. </w:t>
      </w:r>
      <w:hyperlink r:id="rId20" w:anchor="/dokument/16985810?cm=DOCUMENT" w:tgtFrame="_blank" w:history="1">
        <w:r w:rsidRPr="00422952">
          <w:rPr>
            <w:rStyle w:val="Hyperlink"/>
            <w:rFonts w:ascii="Arial" w:eastAsiaTheme="majorEastAsia" w:hAnsi="Arial" w:cs="Arial"/>
            <w:sz w:val="22"/>
          </w:rPr>
          <w:t>37/2020</w:t>
        </w:r>
      </w:hyperlink>
      <w:r w:rsidRPr="00422952">
        <w:rPr>
          <w:rFonts w:ascii="Arial" w:hAnsi="Arial" w:cs="Arial"/>
          <w:color w:val="333333"/>
          <w:sz w:val="22"/>
        </w:rPr>
        <w:t xml:space="preserve"> se va face eşalonat, începând cu luna imediat următoare încheierii perioadei de suspendare, în 60 de rate lunare egale, fără perceperea de dobândă pentru această componentă a creditului ipotecar, </w:t>
      </w:r>
      <w:r w:rsidRPr="00422952">
        <w:rPr>
          <w:rFonts w:ascii="Arial" w:hAnsi="Arial" w:cs="Arial"/>
          <w:color w:val="333333"/>
          <w:sz w:val="22"/>
        </w:rPr>
        <w:lastRenderedPageBreak/>
        <w:t>iar graficul de rambursare a acestor plăţi se comunică în termen de 5 zile debitorilor şi Fondului Naţional de Garantare a Creditelor pentru Întreprinderile Mici şi Mijlocii, denumit în continuare FNGCIMM, odată cu formularea solicitării de emitere a scrisorii de garanţie.</w:t>
      </w:r>
    </w:p>
    <w:p w:rsidR="005A7219" w:rsidRPr="00422952" w:rsidRDefault="005A7219" w:rsidP="005A7219">
      <w:pPr>
        <w:shd w:val="clear" w:color="auto" w:fill="FFFFFF"/>
        <w:spacing w:after="0" w:line="240" w:lineRule="auto"/>
        <w:jc w:val="center"/>
        <w:rPr>
          <w:rStyle w:val="alb"/>
          <w:rFonts w:ascii="Arial" w:hAnsi="Arial" w:cs="Arial"/>
          <w:b/>
          <w:bCs/>
          <w:color w:val="333333"/>
          <w:sz w:val="22"/>
        </w:rPr>
      </w:pPr>
    </w:p>
    <w:p w:rsidR="005A7219" w:rsidRPr="00422952" w:rsidRDefault="005A7219" w:rsidP="005A7219">
      <w:pPr>
        <w:shd w:val="clear" w:color="auto" w:fill="FFFFFF"/>
        <w:spacing w:after="0" w:line="240" w:lineRule="auto"/>
        <w:jc w:val="center"/>
        <w:rPr>
          <w:rFonts w:ascii="Arial" w:hAnsi="Arial" w:cs="Arial"/>
          <w:b/>
          <w:bCs/>
          <w:color w:val="333333"/>
          <w:sz w:val="22"/>
        </w:rPr>
      </w:pPr>
      <w:r w:rsidRPr="00422952">
        <w:rPr>
          <w:rStyle w:val="alb"/>
          <w:rFonts w:ascii="Arial" w:hAnsi="Arial" w:cs="Arial"/>
          <w:b/>
          <w:bCs/>
          <w:color w:val="333333"/>
          <w:sz w:val="22"/>
        </w:rPr>
        <w:t>CAPITOLUL IV:</w:t>
      </w:r>
      <w:r w:rsidRPr="00422952">
        <w:rPr>
          <w:rStyle w:val="atl"/>
          <w:rFonts w:ascii="Arial" w:hAnsi="Arial" w:cs="Arial"/>
          <w:b/>
          <w:bCs/>
          <w:color w:val="333333"/>
          <w:sz w:val="22"/>
        </w:rPr>
        <w:t>Procedura de emitere şi caracteristicile scrisorilor de garanţie pentru obligaţiile de plată a dobânzilor eşalonate pentru creditele ipotecare, contractate de debitori persoane fizice</w:t>
      </w:r>
    </w:p>
    <w:p w:rsidR="00E302AE" w:rsidRPr="00422952" w:rsidRDefault="00E302AE" w:rsidP="005A7219">
      <w:pPr>
        <w:shd w:val="clear" w:color="auto" w:fill="FFFFFF"/>
        <w:spacing w:after="0" w:line="240" w:lineRule="auto"/>
        <w:jc w:val="both"/>
        <w:rPr>
          <w:rStyle w:val="alb"/>
          <w:rFonts w:ascii="Arial" w:hAnsi="Arial" w:cs="Arial"/>
          <w:b/>
          <w:bCs/>
          <w:color w:val="333333"/>
          <w:sz w:val="22"/>
        </w:rPr>
      </w:pPr>
    </w:p>
    <w:p w:rsidR="005A7219" w:rsidRPr="00422952" w:rsidRDefault="005A7219" w:rsidP="00E302AE">
      <w:pPr>
        <w:shd w:val="clear" w:color="auto" w:fill="FFFFFF"/>
        <w:spacing w:after="0" w:line="240" w:lineRule="auto"/>
        <w:ind w:firstLine="708"/>
        <w:jc w:val="both"/>
        <w:rPr>
          <w:rFonts w:ascii="Arial" w:hAnsi="Arial" w:cs="Arial"/>
          <w:color w:val="333333"/>
          <w:sz w:val="22"/>
        </w:rPr>
      </w:pPr>
      <w:r w:rsidRPr="00422952">
        <w:rPr>
          <w:rStyle w:val="alb"/>
          <w:rFonts w:ascii="Arial" w:hAnsi="Arial" w:cs="Arial"/>
          <w:b/>
          <w:bCs/>
          <w:color w:val="333333"/>
          <w:sz w:val="22"/>
        </w:rPr>
        <w:t>Art. 9</w:t>
      </w:r>
      <w:r w:rsidR="00E302AE" w:rsidRPr="00422952">
        <w:rPr>
          <w:rStyle w:val="alb"/>
          <w:rFonts w:ascii="Arial" w:hAnsi="Arial" w:cs="Arial"/>
          <w:b/>
          <w:bCs/>
          <w:color w:val="333333"/>
          <w:sz w:val="22"/>
        </w:rPr>
        <w:t xml:space="preserve"> </w:t>
      </w:r>
      <w:r w:rsidRPr="00422952">
        <w:rPr>
          <w:rStyle w:val="alb"/>
          <w:rFonts w:ascii="Arial" w:hAnsi="Arial" w:cs="Arial"/>
          <w:color w:val="333333"/>
          <w:sz w:val="22"/>
        </w:rPr>
        <w:t>(1)</w:t>
      </w:r>
      <w:r w:rsidR="00E302AE" w:rsidRPr="00422952">
        <w:rPr>
          <w:rStyle w:val="alb"/>
          <w:rFonts w:ascii="Arial" w:hAnsi="Arial" w:cs="Arial"/>
          <w:color w:val="333333"/>
          <w:sz w:val="22"/>
        </w:rPr>
        <w:t xml:space="preserve"> </w:t>
      </w:r>
      <w:r w:rsidRPr="00422952">
        <w:rPr>
          <w:rFonts w:ascii="Arial" w:hAnsi="Arial" w:cs="Arial"/>
          <w:color w:val="333333"/>
          <w:sz w:val="22"/>
        </w:rPr>
        <w:t>Statul român, prin Ministerul Finanţelor Publice, garantează în procent de 100% creditorilor irevocabil şi necondiţionat obligaţia de rambursare a dobânzilor care fac obiectul facilităţii de suspendare la plată a dobânzilor pentru creditele ipotecare care îndeplinesc condiţiile prevăzute la art. 4 acordate de către creditor în favoarea debitorilor eligibili.</w:t>
      </w:r>
    </w:p>
    <w:p w:rsidR="005A7219" w:rsidRPr="00422952" w:rsidRDefault="005A7219" w:rsidP="00E302AE">
      <w:pPr>
        <w:shd w:val="clear" w:color="auto" w:fill="FFFFFF"/>
        <w:spacing w:after="0" w:line="240" w:lineRule="auto"/>
        <w:ind w:firstLine="708"/>
        <w:jc w:val="both"/>
        <w:rPr>
          <w:rFonts w:ascii="Arial" w:hAnsi="Arial" w:cs="Arial"/>
          <w:color w:val="333333"/>
          <w:sz w:val="22"/>
        </w:rPr>
      </w:pPr>
      <w:r w:rsidRPr="00422952">
        <w:rPr>
          <w:rStyle w:val="alb"/>
          <w:rFonts w:ascii="Arial" w:hAnsi="Arial" w:cs="Arial"/>
          <w:color w:val="333333"/>
          <w:sz w:val="22"/>
        </w:rPr>
        <w:t>(2)</w:t>
      </w:r>
      <w:r w:rsidR="00E302AE" w:rsidRPr="00422952">
        <w:rPr>
          <w:rStyle w:val="alb"/>
          <w:rFonts w:ascii="Arial" w:hAnsi="Arial" w:cs="Arial"/>
          <w:color w:val="333333"/>
          <w:sz w:val="22"/>
        </w:rPr>
        <w:t xml:space="preserve"> </w:t>
      </w:r>
      <w:r w:rsidRPr="00422952">
        <w:rPr>
          <w:rFonts w:ascii="Arial" w:hAnsi="Arial" w:cs="Arial"/>
          <w:color w:val="333333"/>
          <w:sz w:val="22"/>
        </w:rPr>
        <w:t xml:space="preserve">FNGCIMM este mandatat să acorde garanţii în numele şi în contul statului român, prin Ministerul Finanţelor Publice, în baza unei Convenţii de implementare a prevederilor Ordonanţei de urgenţă a Guvernului nr. </w:t>
      </w:r>
      <w:hyperlink r:id="rId21" w:anchor="/dokument/16985810?cm=DOCUMENT" w:tgtFrame="_blank" w:history="1">
        <w:r w:rsidRPr="00422952">
          <w:rPr>
            <w:rStyle w:val="Hyperlink"/>
            <w:rFonts w:ascii="Arial" w:eastAsiaTheme="majorEastAsia" w:hAnsi="Arial" w:cs="Arial"/>
            <w:sz w:val="22"/>
          </w:rPr>
          <w:t>37/2020</w:t>
        </w:r>
      </w:hyperlink>
      <w:r w:rsidRPr="00422952">
        <w:rPr>
          <w:rFonts w:ascii="Arial" w:hAnsi="Arial" w:cs="Arial"/>
          <w:color w:val="333333"/>
          <w:sz w:val="22"/>
        </w:rPr>
        <w:t xml:space="preserve"> încheiate între Ministerul Finanţelor Publice, în calitate de mandant, şi FNGCIMM, în calitate de mandatar al statului român.</w:t>
      </w:r>
    </w:p>
    <w:p w:rsidR="005A7219" w:rsidRPr="00422952" w:rsidRDefault="005A7219" w:rsidP="00E302AE">
      <w:pPr>
        <w:shd w:val="clear" w:color="auto" w:fill="FFFFFF"/>
        <w:spacing w:after="0" w:line="240" w:lineRule="auto"/>
        <w:ind w:firstLine="708"/>
        <w:jc w:val="both"/>
        <w:rPr>
          <w:rFonts w:ascii="Arial" w:hAnsi="Arial" w:cs="Arial"/>
          <w:color w:val="333333"/>
          <w:sz w:val="22"/>
        </w:rPr>
      </w:pPr>
      <w:r w:rsidRPr="00422952">
        <w:rPr>
          <w:rStyle w:val="alb"/>
          <w:rFonts w:ascii="Arial" w:hAnsi="Arial" w:cs="Arial"/>
          <w:color w:val="333333"/>
          <w:sz w:val="22"/>
        </w:rPr>
        <w:t>(3)</w:t>
      </w:r>
      <w:r w:rsidR="00E302AE" w:rsidRPr="00422952">
        <w:rPr>
          <w:rStyle w:val="alb"/>
          <w:rFonts w:ascii="Arial" w:hAnsi="Arial" w:cs="Arial"/>
          <w:color w:val="333333"/>
          <w:sz w:val="22"/>
        </w:rPr>
        <w:t xml:space="preserve"> </w:t>
      </w:r>
      <w:r w:rsidRPr="00422952">
        <w:rPr>
          <w:rFonts w:ascii="Arial" w:hAnsi="Arial" w:cs="Arial"/>
          <w:color w:val="333333"/>
          <w:sz w:val="22"/>
        </w:rPr>
        <w:t>Acordarea şi derularea garanţiilor de stat în favoarea creditorilor se realizează pe baza unei convenţii de garantare încheiate între FNGCIMM şi creditori.</w:t>
      </w:r>
    </w:p>
    <w:p w:rsidR="005A7219" w:rsidRPr="00422952" w:rsidRDefault="005A7219" w:rsidP="00E302AE">
      <w:pPr>
        <w:shd w:val="clear" w:color="auto" w:fill="FFFFFF"/>
        <w:spacing w:after="0" w:line="240" w:lineRule="auto"/>
        <w:ind w:firstLine="708"/>
        <w:jc w:val="both"/>
        <w:rPr>
          <w:rFonts w:ascii="Arial" w:hAnsi="Arial" w:cs="Arial"/>
          <w:color w:val="333333"/>
          <w:sz w:val="22"/>
        </w:rPr>
      </w:pPr>
      <w:r w:rsidRPr="00422952">
        <w:rPr>
          <w:rStyle w:val="alb"/>
          <w:rFonts w:ascii="Arial" w:hAnsi="Arial" w:cs="Arial"/>
          <w:color w:val="333333"/>
          <w:sz w:val="22"/>
        </w:rPr>
        <w:t>(4)</w:t>
      </w:r>
      <w:r w:rsidR="00E302AE" w:rsidRPr="00422952">
        <w:rPr>
          <w:rStyle w:val="alb"/>
          <w:rFonts w:ascii="Arial" w:hAnsi="Arial" w:cs="Arial"/>
          <w:color w:val="333333"/>
          <w:sz w:val="22"/>
        </w:rPr>
        <w:t xml:space="preserve"> </w:t>
      </w:r>
      <w:r w:rsidRPr="00422952">
        <w:rPr>
          <w:rFonts w:ascii="Arial" w:hAnsi="Arial" w:cs="Arial"/>
          <w:color w:val="333333"/>
          <w:sz w:val="22"/>
        </w:rPr>
        <w:t xml:space="preserve">În scopul garantării obligaţiilor de rambursare a dobânzilor acumulate pe perioada suspendării la plată, prevăzută la art. 3 din prezentele norme, creditorul care a aprobat solicitările de suspendare formulate de debitorii săi în condiţiile prevăzute la art. 3 din Ordonanţa de urgenţă a Guvernului nr. </w:t>
      </w:r>
      <w:hyperlink r:id="rId22" w:anchor="/dokument/16985810?cm=DOCUMENT" w:tgtFrame="_blank" w:history="1">
        <w:r w:rsidRPr="00422952">
          <w:rPr>
            <w:rStyle w:val="Hyperlink"/>
            <w:rFonts w:ascii="Arial" w:eastAsiaTheme="majorEastAsia" w:hAnsi="Arial" w:cs="Arial"/>
            <w:sz w:val="22"/>
          </w:rPr>
          <w:t>37/2020</w:t>
        </w:r>
      </w:hyperlink>
      <w:r w:rsidRPr="00422952">
        <w:rPr>
          <w:rFonts w:ascii="Arial" w:hAnsi="Arial" w:cs="Arial"/>
          <w:color w:val="333333"/>
          <w:sz w:val="22"/>
        </w:rPr>
        <w:t xml:space="preserve"> solicită FNGCIMM emiterea unei scrisori de garanţie în numele şi în contul statului. FNGCIMM emite scrisoarea de garanţie în baza convenţiei de garantare încheiate cu creditorul.</w:t>
      </w:r>
    </w:p>
    <w:p w:rsidR="005A7219" w:rsidRPr="00422952" w:rsidRDefault="005A7219" w:rsidP="00E302AE">
      <w:pPr>
        <w:shd w:val="clear" w:color="auto" w:fill="FFFFFF"/>
        <w:spacing w:after="0" w:line="240" w:lineRule="auto"/>
        <w:ind w:firstLine="708"/>
        <w:jc w:val="both"/>
        <w:rPr>
          <w:rFonts w:ascii="Arial" w:hAnsi="Arial" w:cs="Arial"/>
          <w:color w:val="333333"/>
          <w:sz w:val="22"/>
        </w:rPr>
      </w:pPr>
      <w:r w:rsidRPr="00422952">
        <w:rPr>
          <w:rStyle w:val="alb"/>
          <w:rFonts w:ascii="Arial" w:hAnsi="Arial" w:cs="Arial"/>
          <w:color w:val="333333"/>
          <w:sz w:val="22"/>
        </w:rPr>
        <w:t>(5)</w:t>
      </w:r>
      <w:r w:rsidR="00E302AE" w:rsidRPr="00422952">
        <w:rPr>
          <w:rStyle w:val="alb"/>
          <w:rFonts w:ascii="Arial" w:hAnsi="Arial" w:cs="Arial"/>
          <w:color w:val="333333"/>
          <w:sz w:val="22"/>
        </w:rPr>
        <w:t xml:space="preserve"> </w:t>
      </w:r>
      <w:r w:rsidRPr="00422952">
        <w:rPr>
          <w:rFonts w:ascii="Arial" w:hAnsi="Arial" w:cs="Arial"/>
          <w:color w:val="333333"/>
          <w:sz w:val="22"/>
        </w:rPr>
        <w:t xml:space="preserve">Creditorul transmite FNGCIMM solicitarea de emitere a scrisorii de garanţie, însoţită de o situaţie centralizatoare întocmită de creditor pe propria răspundere, în care este evidenţiată valoarea totală a contractului de garantare, rezultată din cumularea sumelor de plată conform graficelor de eşalonare a plăţii sumelor reprezentând dobânzi datorate de debitori, emise potrivit prevederilor art. 8 alin. (2), în termen de maximum 30 de zile de la data expirării termenului acordat debitorilor conform prevederilor art. 3 alin. (1) din Ordonanţa de urgenţă a Guvernului nr. </w:t>
      </w:r>
      <w:hyperlink r:id="rId23" w:anchor="/dokument/16985810?cm=DOCUMENT" w:tgtFrame="_blank" w:history="1">
        <w:r w:rsidRPr="00422952">
          <w:rPr>
            <w:rStyle w:val="Hyperlink"/>
            <w:rFonts w:ascii="Arial" w:eastAsiaTheme="majorEastAsia" w:hAnsi="Arial" w:cs="Arial"/>
            <w:sz w:val="22"/>
          </w:rPr>
          <w:t>37/2020</w:t>
        </w:r>
      </w:hyperlink>
      <w:r w:rsidRPr="00422952">
        <w:rPr>
          <w:rFonts w:ascii="Arial" w:hAnsi="Arial" w:cs="Arial"/>
          <w:color w:val="333333"/>
          <w:sz w:val="22"/>
        </w:rPr>
        <w:t>.</w:t>
      </w:r>
    </w:p>
    <w:p w:rsidR="005A7219" w:rsidRPr="00422952" w:rsidRDefault="005A7219" w:rsidP="00E302AE">
      <w:pPr>
        <w:shd w:val="clear" w:color="auto" w:fill="FFFFFF"/>
        <w:spacing w:after="0" w:line="240" w:lineRule="auto"/>
        <w:ind w:firstLine="708"/>
        <w:jc w:val="both"/>
        <w:rPr>
          <w:rFonts w:ascii="Arial" w:hAnsi="Arial" w:cs="Arial"/>
          <w:color w:val="333333"/>
          <w:sz w:val="22"/>
        </w:rPr>
      </w:pPr>
      <w:r w:rsidRPr="00422952">
        <w:rPr>
          <w:rStyle w:val="alb"/>
          <w:rFonts w:ascii="Arial" w:hAnsi="Arial" w:cs="Arial"/>
          <w:color w:val="333333"/>
          <w:sz w:val="22"/>
        </w:rPr>
        <w:t>(6)</w:t>
      </w:r>
      <w:r w:rsidR="00E302AE" w:rsidRPr="00422952">
        <w:rPr>
          <w:rStyle w:val="alb"/>
          <w:rFonts w:ascii="Arial" w:hAnsi="Arial" w:cs="Arial"/>
          <w:color w:val="333333"/>
          <w:sz w:val="22"/>
        </w:rPr>
        <w:t xml:space="preserve"> </w:t>
      </w:r>
      <w:r w:rsidRPr="00422952">
        <w:rPr>
          <w:rFonts w:ascii="Arial" w:hAnsi="Arial" w:cs="Arial"/>
          <w:color w:val="333333"/>
          <w:sz w:val="22"/>
        </w:rPr>
        <w:t>Forma şi elementele pe care trebuie să le conţină situaţia centralizatoare întocmită de creditor se vor detalia în convenţia de garantare. Situaţia centralizatoare va cuprinde obligatoriu următoarele elemente de identificare ale debitorilor persoane fizice: numele şi prenumele, codul numeric personal, numărul contractului de credit şi data încheierii acestuia, suma garantată de stat.</w:t>
      </w:r>
    </w:p>
    <w:p w:rsidR="005A7219" w:rsidRPr="00422952" w:rsidRDefault="005A7219" w:rsidP="00E302AE">
      <w:pPr>
        <w:shd w:val="clear" w:color="auto" w:fill="FFFFFF"/>
        <w:spacing w:after="0" w:line="240" w:lineRule="auto"/>
        <w:ind w:firstLine="708"/>
        <w:jc w:val="both"/>
        <w:rPr>
          <w:rFonts w:ascii="Arial" w:hAnsi="Arial" w:cs="Arial"/>
          <w:color w:val="333333"/>
          <w:sz w:val="22"/>
        </w:rPr>
      </w:pPr>
      <w:r w:rsidRPr="00422952">
        <w:rPr>
          <w:rStyle w:val="alb"/>
          <w:rFonts w:ascii="Arial" w:hAnsi="Arial" w:cs="Arial"/>
          <w:color w:val="333333"/>
          <w:sz w:val="22"/>
        </w:rPr>
        <w:t>(7)</w:t>
      </w:r>
      <w:r w:rsidR="00E302AE" w:rsidRPr="00422952">
        <w:rPr>
          <w:rStyle w:val="alb"/>
          <w:rFonts w:ascii="Arial" w:hAnsi="Arial" w:cs="Arial"/>
          <w:color w:val="333333"/>
          <w:sz w:val="22"/>
        </w:rPr>
        <w:t xml:space="preserve"> </w:t>
      </w:r>
      <w:r w:rsidRPr="00422952">
        <w:rPr>
          <w:rFonts w:ascii="Arial" w:hAnsi="Arial" w:cs="Arial"/>
          <w:color w:val="333333"/>
          <w:sz w:val="22"/>
        </w:rPr>
        <w:t>Valoarea totală a angajamentului de garantare înscris în solicitarea de emitere a scrisorii de garanţie este exprimată în echivalent lei. În cazul în care creditul ipotecar este acordat în altă valută, valoarea cumulată a dobânzilor se stabileşte utilizând cursul de schimb comunicat de BNR, valabil în ultima zi a lunii anterioare celei în care creditorul a transmis către FNGCIMM solicitarea de emitere a scrisorii de garanţie.</w:t>
      </w:r>
    </w:p>
    <w:p w:rsidR="005A7219" w:rsidRPr="00422952" w:rsidRDefault="005A7219" w:rsidP="00E302AE">
      <w:pPr>
        <w:shd w:val="clear" w:color="auto" w:fill="FFFFFF"/>
        <w:spacing w:after="0" w:line="240" w:lineRule="auto"/>
        <w:ind w:firstLine="708"/>
        <w:jc w:val="both"/>
        <w:rPr>
          <w:rFonts w:ascii="Arial" w:hAnsi="Arial" w:cs="Arial"/>
          <w:color w:val="333333"/>
          <w:sz w:val="22"/>
        </w:rPr>
      </w:pPr>
      <w:r w:rsidRPr="00422952">
        <w:rPr>
          <w:rStyle w:val="alb"/>
          <w:rFonts w:ascii="Arial" w:hAnsi="Arial" w:cs="Arial"/>
          <w:color w:val="333333"/>
          <w:sz w:val="22"/>
        </w:rPr>
        <w:t>(8)</w:t>
      </w:r>
      <w:r w:rsidR="00E302AE" w:rsidRPr="00422952">
        <w:rPr>
          <w:rStyle w:val="alb"/>
          <w:rFonts w:ascii="Arial" w:hAnsi="Arial" w:cs="Arial"/>
          <w:color w:val="333333"/>
          <w:sz w:val="22"/>
        </w:rPr>
        <w:t xml:space="preserve"> </w:t>
      </w:r>
      <w:r w:rsidRPr="00422952">
        <w:rPr>
          <w:rFonts w:ascii="Arial" w:hAnsi="Arial" w:cs="Arial"/>
          <w:color w:val="333333"/>
          <w:sz w:val="22"/>
        </w:rPr>
        <w:t>În cazul în care în structura dobânzii aferente creditelor ipotecare sunt prevăzuţi indici variabili, valoarea scrisorii de garanţie este determinabilă pe baza estimărilor creditorilor privind evoluţia indicilor variabili. Pentru efectuarea corecţiei valorii scrisorii de garanţie, până la data de 31 ianuarie 2021 creditorii au obligaţia comunicării către FNGCIMM a situaţiei centralizatoare privind valoarea cumulată a dobânzilor de plată, determinată pe baza valorii indicilor care intră în structura de cost a dobânzii conform contractelor de credit încheiate cu debitorii.</w:t>
      </w:r>
    </w:p>
    <w:p w:rsidR="005A7219" w:rsidRPr="00422952" w:rsidRDefault="005A7219" w:rsidP="00E302AE">
      <w:pPr>
        <w:shd w:val="clear" w:color="auto" w:fill="FFFFFF"/>
        <w:spacing w:after="0" w:line="240" w:lineRule="auto"/>
        <w:ind w:firstLine="708"/>
        <w:jc w:val="both"/>
        <w:rPr>
          <w:rFonts w:ascii="Arial" w:hAnsi="Arial" w:cs="Arial"/>
          <w:color w:val="333333"/>
          <w:sz w:val="22"/>
        </w:rPr>
      </w:pPr>
      <w:r w:rsidRPr="00422952">
        <w:rPr>
          <w:rStyle w:val="alb"/>
          <w:rFonts w:ascii="Arial" w:hAnsi="Arial" w:cs="Arial"/>
          <w:b/>
          <w:bCs/>
          <w:color w:val="333333"/>
          <w:sz w:val="22"/>
        </w:rPr>
        <w:t>Art. 10</w:t>
      </w:r>
      <w:r w:rsidR="00E302AE" w:rsidRPr="00422952">
        <w:rPr>
          <w:rStyle w:val="alb"/>
          <w:rFonts w:ascii="Arial" w:hAnsi="Arial" w:cs="Arial"/>
          <w:b/>
          <w:bCs/>
          <w:color w:val="333333"/>
          <w:sz w:val="22"/>
        </w:rPr>
        <w:t xml:space="preserve"> </w:t>
      </w:r>
      <w:r w:rsidRPr="00422952">
        <w:rPr>
          <w:rStyle w:val="alb"/>
          <w:rFonts w:ascii="Arial" w:hAnsi="Arial" w:cs="Arial"/>
          <w:color w:val="333333"/>
          <w:sz w:val="22"/>
        </w:rPr>
        <w:t>(1)</w:t>
      </w:r>
      <w:r w:rsidR="00E302AE" w:rsidRPr="00422952">
        <w:rPr>
          <w:rStyle w:val="alb"/>
          <w:rFonts w:ascii="Arial" w:hAnsi="Arial" w:cs="Arial"/>
          <w:color w:val="333333"/>
          <w:sz w:val="22"/>
        </w:rPr>
        <w:t xml:space="preserve"> </w:t>
      </w:r>
      <w:r w:rsidRPr="00422952">
        <w:rPr>
          <w:rFonts w:ascii="Arial" w:hAnsi="Arial" w:cs="Arial"/>
          <w:color w:val="333333"/>
          <w:sz w:val="22"/>
        </w:rPr>
        <w:t>FNGCIMM garantează expres, irevocabil şi necondiţionat în favoarea creditorilor rambursarea de către debitorii eligibili conform prevederilor art. 5 a obligaţiilor de plată a dobânzilor eşalonate pentru creditele ipotecare care îndeplinesc condiţiile prevăzute la art. 4 pe perioada de valabilitate a scrisorii de garanţie.</w:t>
      </w:r>
    </w:p>
    <w:p w:rsidR="005A7219" w:rsidRPr="00422952" w:rsidRDefault="005A7219" w:rsidP="00E302AE">
      <w:pPr>
        <w:shd w:val="clear" w:color="auto" w:fill="FFFFFF"/>
        <w:spacing w:after="0" w:line="240" w:lineRule="auto"/>
        <w:ind w:firstLine="708"/>
        <w:jc w:val="both"/>
        <w:rPr>
          <w:rFonts w:ascii="Arial" w:hAnsi="Arial" w:cs="Arial"/>
          <w:color w:val="333333"/>
          <w:sz w:val="22"/>
        </w:rPr>
      </w:pPr>
      <w:r w:rsidRPr="00422952">
        <w:rPr>
          <w:rStyle w:val="alb"/>
          <w:rFonts w:ascii="Arial" w:hAnsi="Arial" w:cs="Arial"/>
          <w:color w:val="333333"/>
          <w:sz w:val="22"/>
        </w:rPr>
        <w:t>(2)</w:t>
      </w:r>
      <w:r w:rsidR="00E302AE" w:rsidRPr="00422952">
        <w:rPr>
          <w:rStyle w:val="alb"/>
          <w:rFonts w:ascii="Arial" w:hAnsi="Arial" w:cs="Arial"/>
          <w:color w:val="333333"/>
          <w:sz w:val="22"/>
        </w:rPr>
        <w:t xml:space="preserve"> </w:t>
      </w:r>
      <w:r w:rsidRPr="00422952">
        <w:rPr>
          <w:rFonts w:ascii="Arial" w:hAnsi="Arial" w:cs="Arial"/>
          <w:color w:val="333333"/>
          <w:sz w:val="22"/>
        </w:rPr>
        <w:t>Scrisorile de garanţie sunt valabile pe perioada cuprinsă între data emiterii şi data încetării răspunderii FNGCIMM în numele şi în contul statului.</w:t>
      </w:r>
    </w:p>
    <w:p w:rsidR="005A7219" w:rsidRPr="00422952" w:rsidRDefault="005A7219" w:rsidP="00E302AE">
      <w:pPr>
        <w:shd w:val="clear" w:color="auto" w:fill="FFFFFF"/>
        <w:spacing w:after="0" w:line="240" w:lineRule="auto"/>
        <w:ind w:firstLine="708"/>
        <w:jc w:val="both"/>
        <w:rPr>
          <w:rFonts w:ascii="Arial" w:hAnsi="Arial" w:cs="Arial"/>
          <w:color w:val="333333"/>
          <w:sz w:val="22"/>
        </w:rPr>
      </w:pPr>
      <w:r w:rsidRPr="00422952">
        <w:rPr>
          <w:rStyle w:val="alb"/>
          <w:rFonts w:ascii="Arial" w:hAnsi="Arial" w:cs="Arial"/>
          <w:color w:val="333333"/>
          <w:sz w:val="22"/>
        </w:rPr>
        <w:t>(3)</w:t>
      </w:r>
      <w:r w:rsidR="00E302AE" w:rsidRPr="00422952">
        <w:rPr>
          <w:rStyle w:val="alb"/>
          <w:rFonts w:ascii="Arial" w:hAnsi="Arial" w:cs="Arial"/>
          <w:color w:val="333333"/>
          <w:sz w:val="22"/>
        </w:rPr>
        <w:t xml:space="preserve"> </w:t>
      </w:r>
      <w:r w:rsidRPr="00422952">
        <w:rPr>
          <w:rStyle w:val="atl"/>
          <w:rFonts w:ascii="Arial" w:hAnsi="Arial" w:cs="Arial"/>
          <w:color w:val="333333"/>
          <w:sz w:val="22"/>
        </w:rPr>
        <w:t>Data la care încetează răspunderea FNGCIMM în numele şi în contul statului este:</w:t>
      </w:r>
    </w:p>
    <w:p w:rsidR="005A7219" w:rsidRPr="00422952" w:rsidRDefault="005A7219" w:rsidP="00E302AE">
      <w:pPr>
        <w:shd w:val="clear" w:color="auto" w:fill="FFFFFF"/>
        <w:spacing w:after="0" w:line="240" w:lineRule="auto"/>
        <w:ind w:firstLine="708"/>
        <w:jc w:val="both"/>
        <w:rPr>
          <w:rFonts w:ascii="Arial" w:hAnsi="Arial" w:cs="Arial"/>
          <w:color w:val="333333"/>
          <w:sz w:val="22"/>
        </w:rPr>
      </w:pPr>
      <w:r w:rsidRPr="00422952">
        <w:rPr>
          <w:rStyle w:val="alb"/>
          <w:rFonts w:ascii="Arial" w:hAnsi="Arial" w:cs="Arial"/>
          <w:color w:val="333333"/>
          <w:sz w:val="22"/>
        </w:rPr>
        <w:t>a)</w:t>
      </w:r>
      <w:r w:rsidR="00E302AE" w:rsidRPr="00422952">
        <w:rPr>
          <w:rStyle w:val="alb"/>
          <w:rFonts w:ascii="Arial" w:hAnsi="Arial" w:cs="Arial"/>
          <w:color w:val="333333"/>
          <w:sz w:val="22"/>
        </w:rPr>
        <w:t xml:space="preserve"> </w:t>
      </w:r>
      <w:r w:rsidRPr="00422952">
        <w:rPr>
          <w:rFonts w:ascii="Arial" w:hAnsi="Arial" w:cs="Arial"/>
          <w:color w:val="333333"/>
          <w:sz w:val="22"/>
        </w:rPr>
        <w:t>data expirării perioadei de rambursare conform graficelor de rambursare întocmite în conformitate cu prevederile art. 8 alin. (2);</w:t>
      </w:r>
    </w:p>
    <w:p w:rsidR="005A7219" w:rsidRPr="00422952" w:rsidRDefault="005A7219" w:rsidP="00E302AE">
      <w:pPr>
        <w:shd w:val="clear" w:color="auto" w:fill="FFFFFF"/>
        <w:spacing w:after="0" w:line="240" w:lineRule="auto"/>
        <w:ind w:firstLine="708"/>
        <w:jc w:val="both"/>
        <w:rPr>
          <w:rFonts w:ascii="Arial" w:hAnsi="Arial" w:cs="Arial"/>
          <w:color w:val="333333"/>
          <w:sz w:val="22"/>
        </w:rPr>
      </w:pPr>
      <w:r w:rsidRPr="00422952">
        <w:rPr>
          <w:rStyle w:val="alb"/>
          <w:rFonts w:ascii="Arial" w:hAnsi="Arial" w:cs="Arial"/>
          <w:color w:val="333333"/>
          <w:sz w:val="22"/>
        </w:rPr>
        <w:t>b)</w:t>
      </w:r>
      <w:r w:rsidR="00E302AE" w:rsidRPr="00422952">
        <w:rPr>
          <w:rStyle w:val="alb"/>
          <w:rFonts w:ascii="Arial" w:hAnsi="Arial" w:cs="Arial"/>
          <w:color w:val="333333"/>
          <w:sz w:val="22"/>
        </w:rPr>
        <w:t xml:space="preserve"> </w:t>
      </w:r>
      <w:r w:rsidRPr="00422952">
        <w:rPr>
          <w:rFonts w:ascii="Arial" w:hAnsi="Arial" w:cs="Arial"/>
          <w:color w:val="333333"/>
          <w:sz w:val="22"/>
        </w:rPr>
        <w:t>data la care MFP plăteşte valoarea de executare a garanţiei pentru ultimul debitor din situaţia centralizatoare transmisă de creditor pe propria răspundere;</w:t>
      </w:r>
    </w:p>
    <w:p w:rsidR="005A7219" w:rsidRPr="00422952" w:rsidRDefault="005A7219" w:rsidP="00E302AE">
      <w:pPr>
        <w:shd w:val="clear" w:color="auto" w:fill="FFFFFF"/>
        <w:spacing w:after="0" w:line="240" w:lineRule="auto"/>
        <w:ind w:firstLine="708"/>
        <w:jc w:val="both"/>
        <w:rPr>
          <w:rFonts w:ascii="Arial" w:hAnsi="Arial" w:cs="Arial"/>
          <w:color w:val="333333"/>
          <w:sz w:val="22"/>
        </w:rPr>
      </w:pPr>
      <w:r w:rsidRPr="00422952">
        <w:rPr>
          <w:rStyle w:val="alb"/>
          <w:rFonts w:ascii="Arial" w:hAnsi="Arial" w:cs="Arial"/>
          <w:color w:val="333333"/>
          <w:sz w:val="22"/>
        </w:rPr>
        <w:t>c)</w:t>
      </w:r>
      <w:r w:rsidR="00E302AE" w:rsidRPr="00422952">
        <w:rPr>
          <w:rStyle w:val="alb"/>
          <w:rFonts w:ascii="Arial" w:hAnsi="Arial" w:cs="Arial"/>
          <w:color w:val="333333"/>
          <w:sz w:val="22"/>
        </w:rPr>
        <w:t xml:space="preserve"> </w:t>
      </w:r>
      <w:r w:rsidRPr="00422952">
        <w:rPr>
          <w:rFonts w:ascii="Arial" w:hAnsi="Arial" w:cs="Arial"/>
          <w:color w:val="333333"/>
          <w:sz w:val="22"/>
        </w:rPr>
        <w:t>data înregistrării la FNGCIMM a comunicării finanţatorului cu privire la renunţarea la scrisoarea de garanţie;</w:t>
      </w:r>
    </w:p>
    <w:p w:rsidR="005A7219" w:rsidRPr="00422952" w:rsidRDefault="005A7219" w:rsidP="00E302AE">
      <w:pPr>
        <w:shd w:val="clear" w:color="auto" w:fill="FFFFFF"/>
        <w:spacing w:after="0" w:line="240" w:lineRule="auto"/>
        <w:ind w:firstLine="708"/>
        <w:jc w:val="both"/>
        <w:rPr>
          <w:rFonts w:ascii="Arial" w:hAnsi="Arial" w:cs="Arial"/>
          <w:color w:val="333333"/>
          <w:sz w:val="22"/>
        </w:rPr>
      </w:pPr>
      <w:r w:rsidRPr="00422952">
        <w:rPr>
          <w:rStyle w:val="alb"/>
          <w:rFonts w:ascii="Arial" w:hAnsi="Arial" w:cs="Arial"/>
          <w:color w:val="333333"/>
          <w:sz w:val="22"/>
        </w:rPr>
        <w:t>d)</w:t>
      </w:r>
      <w:r w:rsidR="00E302AE" w:rsidRPr="00422952">
        <w:rPr>
          <w:rStyle w:val="alb"/>
          <w:rFonts w:ascii="Arial" w:hAnsi="Arial" w:cs="Arial"/>
          <w:color w:val="333333"/>
          <w:sz w:val="22"/>
        </w:rPr>
        <w:t xml:space="preserve"> </w:t>
      </w:r>
      <w:r w:rsidRPr="00422952">
        <w:rPr>
          <w:rFonts w:ascii="Arial" w:hAnsi="Arial" w:cs="Arial"/>
          <w:color w:val="333333"/>
          <w:sz w:val="22"/>
        </w:rPr>
        <w:t xml:space="preserve">data rambursării integrale de către debitor a dobânzii suspendate conform art. 4 alin. (2) din Ordonanţa de urgenţă a Guvernului nr. </w:t>
      </w:r>
      <w:hyperlink r:id="rId24" w:anchor="/dokument/16985810?cm=DOCUMENT" w:tgtFrame="_blank" w:history="1">
        <w:r w:rsidRPr="00422952">
          <w:rPr>
            <w:rStyle w:val="Hyperlink"/>
            <w:rFonts w:ascii="Arial" w:eastAsiaTheme="majorEastAsia" w:hAnsi="Arial" w:cs="Arial"/>
            <w:sz w:val="22"/>
          </w:rPr>
          <w:t>37/2020</w:t>
        </w:r>
      </w:hyperlink>
      <w:r w:rsidRPr="00422952">
        <w:rPr>
          <w:rFonts w:ascii="Arial" w:hAnsi="Arial" w:cs="Arial"/>
          <w:color w:val="333333"/>
          <w:sz w:val="22"/>
        </w:rPr>
        <w:t>, la termen sau anticipat, dar nu mai mult de 5 ani.</w:t>
      </w:r>
    </w:p>
    <w:p w:rsidR="005A7219" w:rsidRPr="00422952" w:rsidRDefault="005A7219" w:rsidP="00E302AE">
      <w:pPr>
        <w:shd w:val="clear" w:color="auto" w:fill="FFFFFF"/>
        <w:spacing w:after="0" w:line="240" w:lineRule="auto"/>
        <w:ind w:firstLine="708"/>
        <w:jc w:val="both"/>
        <w:rPr>
          <w:rFonts w:ascii="Arial" w:hAnsi="Arial" w:cs="Arial"/>
          <w:color w:val="333333"/>
          <w:sz w:val="22"/>
        </w:rPr>
      </w:pPr>
      <w:r w:rsidRPr="00422952">
        <w:rPr>
          <w:rStyle w:val="alb"/>
          <w:rFonts w:ascii="Arial" w:hAnsi="Arial" w:cs="Arial"/>
          <w:b/>
          <w:bCs/>
          <w:color w:val="333333"/>
          <w:sz w:val="22"/>
        </w:rPr>
        <w:t>Art. 11</w:t>
      </w:r>
      <w:r w:rsidR="00E302AE" w:rsidRPr="00422952">
        <w:rPr>
          <w:rStyle w:val="alb"/>
          <w:rFonts w:ascii="Arial" w:hAnsi="Arial" w:cs="Arial"/>
          <w:b/>
          <w:bCs/>
          <w:color w:val="333333"/>
          <w:sz w:val="22"/>
        </w:rPr>
        <w:t xml:space="preserve"> </w:t>
      </w:r>
      <w:r w:rsidRPr="00422952">
        <w:rPr>
          <w:rStyle w:val="alb"/>
          <w:rFonts w:ascii="Arial" w:hAnsi="Arial" w:cs="Arial"/>
          <w:color w:val="333333"/>
          <w:sz w:val="22"/>
        </w:rPr>
        <w:t>(1)</w:t>
      </w:r>
      <w:r w:rsidR="00E302AE" w:rsidRPr="00422952">
        <w:rPr>
          <w:rStyle w:val="alb"/>
          <w:rFonts w:ascii="Arial" w:hAnsi="Arial" w:cs="Arial"/>
          <w:color w:val="333333"/>
          <w:sz w:val="22"/>
        </w:rPr>
        <w:t xml:space="preserve"> </w:t>
      </w:r>
      <w:r w:rsidRPr="00422952">
        <w:rPr>
          <w:rFonts w:ascii="Arial" w:hAnsi="Arial" w:cs="Arial"/>
          <w:color w:val="333333"/>
          <w:sz w:val="22"/>
        </w:rPr>
        <w:t xml:space="preserve">Monitorizarea scrisorilor de garantare reprezintă acţiunile derulate în perioada cuprinsă între acordarea garanţiei şi încetarea valabilităţii acesteia, constând în urmărirea lunară a stadiului derulării soldului garanţiei, pe baza situaţiilor furnizate de către creditor, conform prevederilor </w:t>
      </w:r>
      <w:r w:rsidRPr="00422952">
        <w:rPr>
          <w:rFonts w:ascii="Arial" w:hAnsi="Arial" w:cs="Arial"/>
          <w:color w:val="333333"/>
          <w:sz w:val="22"/>
        </w:rPr>
        <w:lastRenderedPageBreak/>
        <w:t>convenţiei de garantare. Informaţiile privind soldul dobânzilor suspendate incluse în scrisorile de garanţie emise vor fi colectate de FNGCIMM detaliat, la nivelul fiecărui contract de credit, sub forma unui set de date standardizat, a cărui structură şi termene de raportare vor fi stabilite prin Convenţia de garantare încheiată de FNGCIMM cu creditorul.</w:t>
      </w:r>
    </w:p>
    <w:p w:rsidR="005A7219" w:rsidRPr="00422952" w:rsidRDefault="005A7219" w:rsidP="00E302AE">
      <w:pPr>
        <w:shd w:val="clear" w:color="auto" w:fill="FFFFFF"/>
        <w:spacing w:after="0" w:line="240" w:lineRule="auto"/>
        <w:ind w:firstLine="708"/>
        <w:jc w:val="both"/>
        <w:rPr>
          <w:rFonts w:ascii="Arial" w:hAnsi="Arial" w:cs="Arial"/>
          <w:color w:val="333333"/>
          <w:sz w:val="22"/>
        </w:rPr>
      </w:pPr>
      <w:r w:rsidRPr="00422952">
        <w:rPr>
          <w:rStyle w:val="alb"/>
          <w:rFonts w:ascii="Arial" w:hAnsi="Arial" w:cs="Arial"/>
          <w:color w:val="333333"/>
          <w:sz w:val="22"/>
        </w:rPr>
        <w:t>(2)</w:t>
      </w:r>
      <w:r w:rsidR="00E302AE" w:rsidRPr="00422952">
        <w:rPr>
          <w:rStyle w:val="alb"/>
          <w:rFonts w:ascii="Arial" w:hAnsi="Arial" w:cs="Arial"/>
          <w:color w:val="333333"/>
          <w:sz w:val="22"/>
        </w:rPr>
        <w:t xml:space="preserve"> </w:t>
      </w:r>
      <w:r w:rsidRPr="00422952">
        <w:rPr>
          <w:rFonts w:ascii="Arial" w:hAnsi="Arial" w:cs="Arial"/>
          <w:color w:val="333333"/>
          <w:sz w:val="22"/>
        </w:rPr>
        <w:t>Valoarea garanţiei se va reduce în mod automat cu orice plată efectuată de debitor în perioada de rambursare a dobânzilor eşalonate la plată conform graficelor întocmite cu respectarea prevederilor art. 8 alin. (2), precum şi cu valoarea plăţilor de garanţii efectuate la cererea creditorului în temeiul obligaţiei de garantare asumate prin scrisorile de garanţie emise în numele şi în contul statului, după caz.</w:t>
      </w:r>
    </w:p>
    <w:p w:rsidR="005A7219" w:rsidRPr="00422952" w:rsidRDefault="005A7219" w:rsidP="005A7219">
      <w:pPr>
        <w:shd w:val="clear" w:color="auto" w:fill="FFFFFF"/>
        <w:spacing w:after="0" w:line="240" w:lineRule="auto"/>
        <w:jc w:val="center"/>
        <w:rPr>
          <w:rStyle w:val="alb"/>
          <w:rFonts w:ascii="Arial" w:hAnsi="Arial" w:cs="Arial"/>
          <w:b/>
          <w:bCs/>
          <w:color w:val="333333"/>
          <w:sz w:val="22"/>
        </w:rPr>
      </w:pPr>
    </w:p>
    <w:p w:rsidR="005A7219" w:rsidRPr="00422952" w:rsidRDefault="005A7219" w:rsidP="005A7219">
      <w:pPr>
        <w:shd w:val="clear" w:color="auto" w:fill="FFFFFF"/>
        <w:spacing w:after="0" w:line="240" w:lineRule="auto"/>
        <w:jc w:val="center"/>
        <w:rPr>
          <w:rFonts w:ascii="Arial" w:hAnsi="Arial" w:cs="Arial"/>
          <w:b/>
          <w:bCs/>
          <w:color w:val="333333"/>
          <w:sz w:val="22"/>
        </w:rPr>
      </w:pPr>
      <w:r w:rsidRPr="00422952">
        <w:rPr>
          <w:rStyle w:val="alb"/>
          <w:rFonts w:ascii="Arial" w:hAnsi="Arial" w:cs="Arial"/>
          <w:b/>
          <w:bCs/>
          <w:color w:val="333333"/>
          <w:sz w:val="22"/>
        </w:rPr>
        <w:t>CAPITOLUL V:</w:t>
      </w:r>
      <w:r w:rsidRPr="00422952">
        <w:rPr>
          <w:rStyle w:val="atl"/>
          <w:rFonts w:ascii="Arial" w:hAnsi="Arial" w:cs="Arial"/>
          <w:b/>
          <w:bCs/>
          <w:color w:val="333333"/>
          <w:sz w:val="22"/>
        </w:rPr>
        <w:t>Executarea scrisorilor de garanţie. Plăţile efectuate în temeiul scrisorilor de garanţie</w:t>
      </w:r>
    </w:p>
    <w:p w:rsidR="005A7219" w:rsidRPr="00422952" w:rsidRDefault="005A7219" w:rsidP="005A7219">
      <w:pPr>
        <w:shd w:val="clear" w:color="auto" w:fill="FFFFFF"/>
        <w:spacing w:after="0" w:line="240" w:lineRule="auto"/>
        <w:jc w:val="center"/>
        <w:rPr>
          <w:rFonts w:ascii="Arial" w:hAnsi="Arial" w:cs="Arial"/>
          <w:b/>
          <w:bCs/>
          <w:color w:val="333333"/>
          <w:sz w:val="22"/>
        </w:rPr>
      </w:pPr>
      <w:r w:rsidRPr="00422952">
        <w:rPr>
          <w:rStyle w:val="alb"/>
          <w:rFonts w:ascii="Arial" w:hAnsi="Arial" w:cs="Arial"/>
          <w:b/>
          <w:bCs/>
          <w:color w:val="333333"/>
          <w:sz w:val="22"/>
        </w:rPr>
        <w:t>SUBCAPITOLUL 0:</w:t>
      </w:r>
    </w:p>
    <w:p w:rsidR="00E302AE" w:rsidRPr="00422952" w:rsidRDefault="00E302AE" w:rsidP="005A7219">
      <w:pPr>
        <w:shd w:val="clear" w:color="auto" w:fill="FFFFFF"/>
        <w:spacing w:after="0" w:line="240" w:lineRule="auto"/>
        <w:jc w:val="both"/>
        <w:rPr>
          <w:rStyle w:val="alb"/>
          <w:rFonts w:ascii="Arial" w:hAnsi="Arial" w:cs="Arial"/>
          <w:b/>
          <w:bCs/>
          <w:color w:val="333333"/>
          <w:sz w:val="22"/>
        </w:rPr>
      </w:pPr>
    </w:p>
    <w:p w:rsidR="005A7219" w:rsidRPr="00422952" w:rsidRDefault="005A7219" w:rsidP="00E302AE">
      <w:pPr>
        <w:shd w:val="clear" w:color="auto" w:fill="FFFFFF"/>
        <w:spacing w:after="0" w:line="240" w:lineRule="auto"/>
        <w:ind w:firstLine="708"/>
        <w:jc w:val="both"/>
        <w:rPr>
          <w:rFonts w:ascii="Arial" w:hAnsi="Arial" w:cs="Arial"/>
          <w:color w:val="333333"/>
          <w:sz w:val="22"/>
        </w:rPr>
      </w:pPr>
      <w:r w:rsidRPr="00422952">
        <w:rPr>
          <w:rStyle w:val="alb"/>
          <w:rFonts w:ascii="Arial" w:hAnsi="Arial" w:cs="Arial"/>
          <w:b/>
          <w:bCs/>
          <w:color w:val="333333"/>
          <w:sz w:val="22"/>
        </w:rPr>
        <w:t>Art. 12</w:t>
      </w:r>
      <w:r w:rsidR="00E302AE" w:rsidRPr="00422952">
        <w:rPr>
          <w:rStyle w:val="alb"/>
          <w:rFonts w:ascii="Arial" w:hAnsi="Arial" w:cs="Arial"/>
          <w:b/>
          <w:bCs/>
          <w:color w:val="333333"/>
          <w:sz w:val="22"/>
        </w:rPr>
        <w:t xml:space="preserve"> </w:t>
      </w:r>
      <w:r w:rsidRPr="00422952">
        <w:rPr>
          <w:rStyle w:val="alb"/>
          <w:rFonts w:ascii="Arial" w:hAnsi="Arial" w:cs="Arial"/>
          <w:color w:val="333333"/>
          <w:sz w:val="22"/>
        </w:rPr>
        <w:t>(1)</w:t>
      </w:r>
      <w:r w:rsidR="00E302AE" w:rsidRPr="00422952">
        <w:rPr>
          <w:rStyle w:val="alb"/>
          <w:rFonts w:ascii="Arial" w:hAnsi="Arial" w:cs="Arial"/>
          <w:color w:val="333333"/>
          <w:sz w:val="22"/>
        </w:rPr>
        <w:t xml:space="preserve"> </w:t>
      </w:r>
      <w:r w:rsidRPr="00422952">
        <w:rPr>
          <w:rFonts w:ascii="Arial" w:hAnsi="Arial" w:cs="Arial"/>
          <w:color w:val="333333"/>
          <w:sz w:val="22"/>
        </w:rPr>
        <w:t>Prin emiterea scrisorilor de garanţie, statul român, prin MFP, prin mandatarul FNGCIMM se angajează irevocabil să plătească obligaţiile garantate la prima şi simpla cerere a creditorului, până la limita valorii scrisorii de garanţie stabilită conform prevederilor art. 9 alin. (5) şi/sau alin. (6), după caz, în cazul în care debitorul/debitorii nu şi-a/au îndeplinit obligaţiile de rambursare stabilite conform graficului de rambursare prevăzut la art. 8 alin. (2).</w:t>
      </w:r>
    </w:p>
    <w:p w:rsidR="005A7219" w:rsidRPr="00422952" w:rsidRDefault="005A7219" w:rsidP="00E302AE">
      <w:pPr>
        <w:shd w:val="clear" w:color="auto" w:fill="FFFFFF"/>
        <w:spacing w:after="0" w:line="240" w:lineRule="auto"/>
        <w:ind w:firstLine="708"/>
        <w:jc w:val="both"/>
        <w:rPr>
          <w:rFonts w:ascii="Arial" w:hAnsi="Arial" w:cs="Arial"/>
          <w:color w:val="333333"/>
          <w:sz w:val="22"/>
        </w:rPr>
      </w:pPr>
      <w:r w:rsidRPr="00422952">
        <w:rPr>
          <w:rStyle w:val="alb"/>
          <w:rFonts w:ascii="Arial" w:hAnsi="Arial" w:cs="Arial"/>
          <w:color w:val="333333"/>
          <w:sz w:val="22"/>
        </w:rPr>
        <w:t>(2)</w:t>
      </w:r>
      <w:r w:rsidR="00E302AE" w:rsidRPr="00422952">
        <w:rPr>
          <w:rStyle w:val="alb"/>
          <w:rFonts w:ascii="Arial" w:hAnsi="Arial" w:cs="Arial"/>
          <w:color w:val="333333"/>
          <w:sz w:val="22"/>
        </w:rPr>
        <w:t xml:space="preserve"> </w:t>
      </w:r>
      <w:r w:rsidRPr="00422952">
        <w:rPr>
          <w:rFonts w:ascii="Arial" w:hAnsi="Arial" w:cs="Arial"/>
          <w:color w:val="333333"/>
          <w:sz w:val="22"/>
        </w:rPr>
        <w:t>Creditorul poate transmite cereri de executare în temeiul scrisorii de garanţie în perioada de valabilitate a scrisorii de garanţie.</w:t>
      </w:r>
    </w:p>
    <w:p w:rsidR="005A7219" w:rsidRPr="00422952" w:rsidRDefault="005A7219" w:rsidP="00E302AE">
      <w:pPr>
        <w:shd w:val="clear" w:color="auto" w:fill="FFFFFF"/>
        <w:spacing w:after="0" w:line="240" w:lineRule="auto"/>
        <w:ind w:firstLine="708"/>
        <w:jc w:val="both"/>
        <w:rPr>
          <w:rFonts w:ascii="Arial" w:hAnsi="Arial" w:cs="Arial"/>
          <w:color w:val="333333"/>
          <w:sz w:val="22"/>
        </w:rPr>
      </w:pPr>
      <w:r w:rsidRPr="00422952">
        <w:rPr>
          <w:rStyle w:val="alb"/>
          <w:rFonts w:ascii="Arial" w:hAnsi="Arial" w:cs="Arial"/>
          <w:b/>
          <w:bCs/>
          <w:color w:val="333333"/>
          <w:sz w:val="22"/>
        </w:rPr>
        <w:t>Art. 13</w:t>
      </w:r>
      <w:r w:rsidR="00E302AE" w:rsidRPr="00422952">
        <w:rPr>
          <w:rStyle w:val="alb"/>
          <w:rFonts w:ascii="Arial" w:hAnsi="Arial" w:cs="Arial"/>
          <w:b/>
          <w:bCs/>
          <w:color w:val="333333"/>
          <w:sz w:val="22"/>
        </w:rPr>
        <w:t xml:space="preserve"> </w:t>
      </w:r>
      <w:r w:rsidRPr="00422952">
        <w:rPr>
          <w:rStyle w:val="alb"/>
          <w:rFonts w:ascii="Arial" w:hAnsi="Arial" w:cs="Arial"/>
          <w:color w:val="333333"/>
          <w:sz w:val="22"/>
        </w:rPr>
        <w:t>(1)</w:t>
      </w:r>
      <w:r w:rsidR="00E302AE" w:rsidRPr="00422952">
        <w:rPr>
          <w:rStyle w:val="alb"/>
          <w:rFonts w:ascii="Arial" w:hAnsi="Arial" w:cs="Arial"/>
          <w:color w:val="333333"/>
          <w:sz w:val="22"/>
        </w:rPr>
        <w:t xml:space="preserve"> </w:t>
      </w:r>
      <w:r w:rsidRPr="00422952">
        <w:rPr>
          <w:rStyle w:val="atl"/>
          <w:rFonts w:ascii="Arial" w:hAnsi="Arial" w:cs="Arial"/>
          <w:color w:val="333333"/>
          <w:sz w:val="22"/>
        </w:rPr>
        <w:t>Cererile de executare a garanţiei se transmit FNGCIMM de către fiecare creditor până la data de 20 a fiecărei luni calendaristice, consolidate pe creditor, pentru debitorii din portofoliu, însoţite de următoarele documente în copie:</w:t>
      </w:r>
    </w:p>
    <w:p w:rsidR="005A7219" w:rsidRPr="00422952" w:rsidRDefault="005A7219" w:rsidP="00E302AE">
      <w:pPr>
        <w:shd w:val="clear" w:color="auto" w:fill="FFFFFF"/>
        <w:spacing w:after="0" w:line="240" w:lineRule="auto"/>
        <w:ind w:firstLine="708"/>
        <w:jc w:val="both"/>
        <w:rPr>
          <w:rFonts w:ascii="Arial" w:hAnsi="Arial" w:cs="Arial"/>
          <w:color w:val="333333"/>
          <w:sz w:val="22"/>
        </w:rPr>
      </w:pPr>
      <w:r w:rsidRPr="00422952">
        <w:rPr>
          <w:rStyle w:val="alb"/>
          <w:rFonts w:ascii="Arial" w:hAnsi="Arial" w:cs="Arial"/>
          <w:color w:val="333333"/>
          <w:sz w:val="22"/>
        </w:rPr>
        <w:t>a)</w:t>
      </w:r>
      <w:r w:rsidR="00E302AE" w:rsidRPr="00422952">
        <w:rPr>
          <w:rStyle w:val="alb"/>
          <w:rFonts w:ascii="Arial" w:hAnsi="Arial" w:cs="Arial"/>
          <w:color w:val="333333"/>
          <w:sz w:val="22"/>
        </w:rPr>
        <w:t xml:space="preserve"> </w:t>
      </w:r>
      <w:r w:rsidRPr="00422952">
        <w:rPr>
          <w:rFonts w:ascii="Arial" w:hAnsi="Arial" w:cs="Arial"/>
          <w:color w:val="333333"/>
          <w:sz w:val="22"/>
        </w:rPr>
        <w:t>documentele de identitate/ale debitorilor pentru care se cere executarea garanţiei. Se vor transmite cele mai recente documente aflate în posesia creditorului;</w:t>
      </w:r>
    </w:p>
    <w:p w:rsidR="005A7219" w:rsidRPr="00422952" w:rsidRDefault="005A7219" w:rsidP="00E302AE">
      <w:pPr>
        <w:shd w:val="clear" w:color="auto" w:fill="FFFFFF"/>
        <w:spacing w:after="0" w:line="240" w:lineRule="auto"/>
        <w:ind w:firstLine="708"/>
        <w:jc w:val="both"/>
        <w:rPr>
          <w:rFonts w:ascii="Arial" w:hAnsi="Arial" w:cs="Arial"/>
          <w:color w:val="333333"/>
          <w:sz w:val="22"/>
        </w:rPr>
      </w:pPr>
      <w:r w:rsidRPr="00422952">
        <w:rPr>
          <w:rStyle w:val="alb"/>
          <w:rFonts w:ascii="Arial" w:hAnsi="Arial" w:cs="Arial"/>
          <w:color w:val="333333"/>
          <w:sz w:val="22"/>
        </w:rPr>
        <w:t>b)</w:t>
      </w:r>
      <w:r w:rsidR="00E302AE" w:rsidRPr="00422952">
        <w:rPr>
          <w:rStyle w:val="alb"/>
          <w:rFonts w:ascii="Arial" w:hAnsi="Arial" w:cs="Arial"/>
          <w:color w:val="333333"/>
          <w:sz w:val="22"/>
        </w:rPr>
        <w:t xml:space="preserve"> </w:t>
      </w:r>
      <w:r w:rsidRPr="00422952">
        <w:rPr>
          <w:rFonts w:ascii="Arial" w:hAnsi="Arial" w:cs="Arial"/>
          <w:color w:val="333333"/>
          <w:sz w:val="22"/>
        </w:rPr>
        <w:t>graficele de rambursare a dobânzilor datorate de debitor pentru perioada de suspendare la plata ratelor;</w:t>
      </w:r>
    </w:p>
    <w:p w:rsidR="005A7219" w:rsidRPr="00422952" w:rsidRDefault="005A7219" w:rsidP="00E302AE">
      <w:pPr>
        <w:shd w:val="clear" w:color="auto" w:fill="FFFFFF"/>
        <w:spacing w:after="0" w:line="240" w:lineRule="auto"/>
        <w:ind w:firstLine="708"/>
        <w:jc w:val="both"/>
        <w:rPr>
          <w:rFonts w:ascii="Arial" w:hAnsi="Arial" w:cs="Arial"/>
          <w:color w:val="333333"/>
          <w:sz w:val="22"/>
        </w:rPr>
      </w:pPr>
      <w:r w:rsidRPr="00422952">
        <w:rPr>
          <w:rStyle w:val="alb"/>
          <w:rFonts w:ascii="Arial" w:hAnsi="Arial" w:cs="Arial"/>
          <w:color w:val="333333"/>
          <w:sz w:val="22"/>
        </w:rPr>
        <w:t>c)</w:t>
      </w:r>
      <w:r w:rsidR="00E302AE" w:rsidRPr="00422952">
        <w:rPr>
          <w:rStyle w:val="alb"/>
          <w:rFonts w:ascii="Arial" w:hAnsi="Arial" w:cs="Arial"/>
          <w:color w:val="333333"/>
          <w:sz w:val="22"/>
        </w:rPr>
        <w:t xml:space="preserve"> </w:t>
      </w:r>
      <w:r w:rsidRPr="00422952">
        <w:rPr>
          <w:rFonts w:ascii="Arial" w:hAnsi="Arial" w:cs="Arial"/>
          <w:color w:val="333333"/>
          <w:sz w:val="22"/>
        </w:rPr>
        <w:t xml:space="preserve">notificările transmise debitorilor potrivit art. 5 alin. (3) din Ordonanţa de urgenţă a Guvernului nr. </w:t>
      </w:r>
      <w:hyperlink r:id="rId25" w:anchor="/dokument/16985810?cm=DOCUMENT" w:tgtFrame="_blank" w:history="1">
        <w:r w:rsidRPr="00422952">
          <w:rPr>
            <w:rStyle w:val="Hyperlink"/>
            <w:rFonts w:ascii="Arial" w:eastAsiaTheme="majorEastAsia" w:hAnsi="Arial" w:cs="Arial"/>
            <w:sz w:val="22"/>
          </w:rPr>
          <w:t>37/2020</w:t>
        </w:r>
      </w:hyperlink>
      <w:r w:rsidRPr="00422952">
        <w:rPr>
          <w:rFonts w:ascii="Arial" w:hAnsi="Arial" w:cs="Arial"/>
          <w:color w:val="333333"/>
          <w:sz w:val="22"/>
        </w:rPr>
        <w:t>;</w:t>
      </w:r>
    </w:p>
    <w:p w:rsidR="005A7219" w:rsidRPr="00422952" w:rsidRDefault="005A7219" w:rsidP="00E302AE">
      <w:pPr>
        <w:shd w:val="clear" w:color="auto" w:fill="FFFFFF"/>
        <w:spacing w:after="0" w:line="240" w:lineRule="auto"/>
        <w:ind w:firstLine="708"/>
        <w:jc w:val="both"/>
        <w:rPr>
          <w:rFonts w:ascii="Arial" w:hAnsi="Arial" w:cs="Arial"/>
          <w:color w:val="333333"/>
          <w:sz w:val="22"/>
        </w:rPr>
      </w:pPr>
      <w:r w:rsidRPr="00422952">
        <w:rPr>
          <w:rStyle w:val="alb"/>
          <w:rFonts w:ascii="Arial" w:hAnsi="Arial" w:cs="Arial"/>
          <w:color w:val="333333"/>
          <w:sz w:val="22"/>
        </w:rPr>
        <w:t>d)</w:t>
      </w:r>
      <w:r w:rsidR="00E302AE" w:rsidRPr="00422952">
        <w:rPr>
          <w:rStyle w:val="alb"/>
          <w:rFonts w:ascii="Arial" w:hAnsi="Arial" w:cs="Arial"/>
          <w:color w:val="333333"/>
          <w:sz w:val="22"/>
        </w:rPr>
        <w:t xml:space="preserve"> </w:t>
      </w:r>
      <w:r w:rsidRPr="00422952">
        <w:rPr>
          <w:rFonts w:ascii="Arial" w:hAnsi="Arial" w:cs="Arial"/>
          <w:color w:val="333333"/>
          <w:sz w:val="22"/>
        </w:rPr>
        <w:t>extrasele conturilor de dobândă sau documente echivalente din care să rezulte soldul dobânzilor suspendate restante pentru care se cere plata garanţiei.</w:t>
      </w:r>
    </w:p>
    <w:p w:rsidR="005A7219" w:rsidRPr="00422952" w:rsidRDefault="005A7219" w:rsidP="00E302AE">
      <w:pPr>
        <w:shd w:val="clear" w:color="auto" w:fill="FFFFFF"/>
        <w:spacing w:after="0" w:line="240" w:lineRule="auto"/>
        <w:ind w:firstLine="708"/>
        <w:jc w:val="both"/>
        <w:rPr>
          <w:rFonts w:ascii="Arial" w:hAnsi="Arial" w:cs="Arial"/>
          <w:color w:val="333333"/>
          <w:sz w:val="22"/>
        </w:rPr>
      </w:pPr>
      <w:r w:rsidRPr="00422952">
        <w:rPr>
          <w:rStyle w:val="alb"/>
          <w:rFonts w:ascii="Arial" w:hAnsi="Arial" w:cs="Arial"/>
          <w:color w:val="333333"/>
          <w:sz w:val="22"/>
        </w:rPr>
        <w:t>(2)</w:t>
      </w:r>
      <w:r w:rsidR="00E302AE" w:rsidRPr="00422952">
        <w:rPr>
          <w:rStyle w:val="alb"/>
          <w:rFonts w:ascii="Arial" w:hAnsi="Arial" w:cs="Arial"/>
          <w:color w:val="333333"/>
          <w:sz w:val="22"/>
        </w:rPr>
        <w:t xml:space="preserve"> </w:t>
      </w:r>
      <w:r w:rsidRPr="00422952">
        <w:rPr>
          <w:rFonts w:ascii="Arial" w:hAnsi="Arial" w:cs="Arial"/>
          <w:color w:val="333333"/>
          <w:sz w:val="22"/>
        </w:rPr>
        <w:t>În termen de maximum 30 de zile de la data primirii, FNGCIMM analizează cererea de executare a garanţiei şi emite o decizie de plată consolidată pe creditor, pentru debitorii din portofoliu prevăzuţi la alin. (1).</w:t>
      </w:r>
    </w:p>
    <w:p w:rsidR="005A7219" w:rsidRPr="00422952" w:rsidRDefault="005A7219" w:rsidP="00E302AE">
      <w:pPr>
        <w:shd w:val="clear" w:color="auto" w:fill="FFFFFF"/>
        <w:spacing w:after="0" w:line="240" w:lineRule="auto"/>
        <w:ind w:firstLine="708"/>
        <w:jc w:val="both"/>
        <w:rPr>
          <w:rFonts w:ascii="Arial" w:hAnsi="Arial" w:cs="Arial"/>
          <w:color w:val="333333"/>
          <w:sz w:val="22"/>
        </w:rPr>
      </w:pPr>
      <w:r w:rsidRPr="00422952">
        <w:rPr>
          <w:rStyle w:val="alb"/>
          <w:rFonts w:ascii="Arial" w:hAnsi="Arial" w:cs="Arial"/>
          <w:color w:val="333333"/>
          <w:sz w:val="22"/>
        </w:rPr>
        <w:t>(3)</w:t>
      </w:r>
      <w:r w:rsidR="00E302AE" w:rsidRPr="00422952">
        <w:rPr>
          <w:rStyle w:val="alb"/>
          <w:rFonts w:ascii="Arial" w:hAnsi="Arial" w:cs="Arial"/>
          <w:color w:val="333333"/>
          <w:sz w:val="22"/>
        </w:rPr>
        <w:t xml:space="preserve"> </w:t>
      </w:r>
      <w:r w:rsidRPr="00422952">
        <w:rPr>
          <w:rFonts w:ascii="Arial" w:hAnsi="Arial" w:cs="Arial"/>
          <w:color w:val="333333"/>
          <w:sz w:val="22"/>
        </w:rPr>
        <w:t>FNGCIMM poate solicita creditorului furnizarea de informaţii şi documente necesare pentru completarea/ clarificarea documentaţiei transmise odată cu cererea de executare a garanţiei, în vederea soluţionării cererii de executare a garanţiei.</w:t>
      </w:r>
    </w:p>
    <w:p w:rsidR="005A7219" w:rsidRPr="00422952" w:rsidRDefault="005A7219" w:rsidP="00E302AE">
      <w:pPr>
        <w:shd w:val="clear" w:color="auto" w:fill="FFFFFF"/>
        <w:spacing w:after="0" w:line="240" w:lineRule="auto"/>
        <w:ind w:firstLine="708"/>
        <w:jc w:val="both"/>
        <w:rPr>
          <w:rFonts w:ascii="Arial" w:hAnsi="Arial" w:cs="Arial"/>
          <w:color w:val="333333"/>
          <w:sz w:val="22"/>
        </w:rPr>
      </w:pPr>
      <w:r w:rsidRPr="00422952">
        <w:rPr>
          <w:rStyle w:val="alb"/>
          <w:rFonts w:ascii="Arial" w:hAnsi="Arial" w:cs="Arial"/>
          <w:color w:val="333333"/>
          <w:sz w:val="22"/>
        </w:rPr>
        <w:t>(4)</w:t>
      </w:r>
      <w:r w:rsidR="00E302AE" w:rsidRPr="00422952">
        <w:rPr>
          <w:rStyle w:val="alb"/>
          <w:rFonts w:ascii="Arial" w:hAnsi="Arial" w:cs="Arial"/>
          <w:color w:val="333333"/>
          <w:sz w:val="22"/>
        </w:rPr>
        <w:t xml:space="preserve"> </w:t>
      </w:r>
      <w:r w:rsidRPr="00422952">
        <w:rPr>
          <w:rFonts w:ascii="Arial" w:hAnsi="Arial" w:cs="Arial"/>
          <w:color w:val="333333"/>
          <w:sz w:val="22"/>
        </w:rPr>
        <w:t>Informaţiile şi documentele prevăzute la alin. (3), transmise de creditor, se vor ataşa de către FNGCIMM la documentaţia depusă odată cu cererea de executare şi vor fi luate în considerare la soluţionarea acesteia.</w:t>
      </w:r>
    </w:p>
    <w:p w:rsidR="005A7219" w:rsidRPr="00422952" w:rsidRDefault="005A7219" w:rsidP="00E302AE">
      <w:pPr>
        <w:shd w:val="clear" w:color="auto" w:fill="FFFFFF"/>
        <w:spacing w:after="0" w:line="240" w:lineRule="auto"/>
        <w:ind w:firstLine="708"/>
        <w:jc w:val="both"/>
        <w:rPr>
          <w:rFonts w:ascii="Arial" w:hAnsi="Arial" w:cs="Arial"/>
          <w:color w:val="333333"/>
          <w:sz w:val="22"/>
        </w:rPr>
      </w:pPr>
      <w:r w:rsidRPr="00422952">
        <w:rPr>
          <w:rStyle w:val="alb"/>
          <w:rFonts w:ascii="Arial" w:hAnsi="Arial" w:cs="Arial"/>
          <w:color w:val="333333"/>
          <w:sz w:val="22"/>
        </w:rPr>
        <w:t>(5)</w:t>
      </w:r>
      <w:r w:rsidR="00E302AE" w:rsidRPr="00422952">
        <w:rPr>
          <w:rStyle w:val="alb"/>
          <w:rFonts w:ascii="Arial" w:hAnsi="Arial" w:cs="Arial"/>
          <w:color w:val="333333"/>
          <w:sz w:val="22"/>
        </w:rPr>
        <w:t xml:space="preserve"> </w:t>
      </w:r>
      <w:r w:rsidRPr="00422952">
        <w:rPr>
          <w:rFonts w:ascii="Arial" w:hAnsi="Arial" w:cs="Arial"/>
          <w:color w:val="333333"/>
          <w:sz w:val="22"/>
        </w:rPr>
        <w:t>Documentaţia care trebuie să însoţească cererea de executare se transmite/se depune la sediul social al FNGCIMM distinct, pe fiecare debitor.</w:t>
      </w:r>
    </w:p>
    <w:p w:rsidR="005A7219" w:rsidRPr="00422952" w:rsidRDefault="005A7219" w:rsidP="00E302AE">
      <w:pPr>
        <w:shd w:val="clear" w:color="auto" w:fill="FFFFFF"/>
        <w:spacing w:after="0" w:line="240" w:lineRule="auto"/>
        <w:ind w:firstLine="708"/>
        <w:jc w:val="both"/>
        <w:rPr>
          <w:rFonts w:ascii="Arial" w:hAnsi="Arial" w:cs="Arial"/>
          <w:color w:val="333333"/>
          <w:sz w:val="22"/>
        </w:rPr>
      </w:pPr>
      <w:r w:rsidRPr="00422952">
        <w:rPr>
          <w:rStyle w:val="alb"/>
          <w:rFonts w:ascii="Arial" w:hAnsi="Arial" w:cs="Arial"/>
          <w:color w:val="333333"/>
          <w:sz w:val="22"/>
        </w:rPr>
        <w:t>(6)</w:t>
      </w:r>
      <w:r w:rsidR="00E302AE" w:rsidRPr="00422952">
        <w:rPr>
          <w:rStyle w:val="alb"/>
          <w:rFonts w:ascii="Arial" w:hAnsi="Arial" w:cs="Arial"/>
          <w:color w:val="333333"/>
          <w:sz w:val="22"/>
        </w:rPr>
        <w:t xml:space="preserve"> </w:t>
      </w:r>
      <w:r w:rsidRPr="00422952">
        <w:rPr>
          <w:rFonts w:ascii="Arial" w:hAnsi="Arial" w:cs="Arial"/>
          <w:color w:val="333333"/>
          <w:sz w:val="22"/>
        </w:rPr>
        <w:t>Decizia consolidată de aprobare a cererii de executare a garanţiei se comunică creditorului şi MFP cel mai târziu în ziua lucrătoare imediat următoare datei adoptării, pe fax sau prin poştă electronică, urmând ca ulterior, în cel mult două zile lucrătoare, să se transmită şi documentul în original.</w:t>
      </w:r>
    </w:p>
    <w:p w:rsidR="005A7219" w:rsidRPr="00422952" w:rsidRDefault="005A7219" w:rsidP="00E302AE">
      <w:pPr>
        <w:shd w:val="clear" w:color="auto" w:fill="FFFFFF"/>
        <w:spacing w:after="0" w:line="240" w:lineRule="auto"/>
        <w:ind w:firstLine="708"/>
        <w:jc w:val="both"/>
        <w:rPr>
          <w:rFonts w:ascii="Arial" w:hAnsi="Arial" w:cs="Arial"/>
          <w:color w:val="333333"/>
          <w:sz w:val="22"/>
        </w:rPr>
      </w:pPr>
      <w:r w:rsidRPr="00422952">
        <w:rPr>
          <w:rStyle w:val="alb"/>
          <w:rFonts w:ascii="Arial" w:hAnsi="Arial" w:cs="Arial"/>
          <w:color w:val="333333"/>
          <w:sz w:val="22"/>
        </w:rPr>
        <w:t>(7)</w:t>
      </w:r>
      <w:r w:rsidR="00E302AE" w:rsidRPr="00422952">
        <w:rPr>
          <w:rStyle w:val="alb"/>
          <w:rFonts w:ascii="Arial" w:hAnsi="Arial" w:cs="Arial"/>
          <w:color w:val="333333"/>
          <w:sz w:val="22"/>
        </w:rPr>
        <w:t xml:space="preserve"> </w:t>
      </w:r>
      <w:r w:rsidRPr="00422952">
        <w:rPr>
          <w:rFonts w:ascii="Arial" w:hAnsi="Arial" w:cs="Arial"/>
          <w:color w:val="333333"/>
          <w:sz w:val="22"/>
        </w:rPr>
        <w:t>Plata valorii de executare a garanţiei, prevăzută în decizia consolidată, se face de către MFP într-un cont unic al creditorului indicat de acesta, pe baza deciziei FNGCIMM de aprobare a cererii de executare consolidată pe creditor, în termen de maximum 10 de zile calendaristice de la primirea deciziei FNGCIMM.</w:t>
      </w:r>
    </w:p>
    <w:p w:rsidR="005A7219" w:rsidRPr="00422952" w:rsidRDefault="005A7219" w:rsidP="00E302AE">
      <w:pPr>
        <w:shd w:val="clear" w:color="auto" w:fill="FFFFFF"/>
        <w:spacing w:after="0" w:line="240" w:lineRule="auto"/>
        <w:ind w:firstLine="708"/>
        <w:jc w:val="both"/>
        <w:rPr>
          <w:rFonts w:ascii="Arial" w:hAnsi="Arial" w:cs="Arial"/>
          <w:color w:val="333333"/>
          <w:sz w:val="22"/>
        </w:rPr>
      </w:pPr>
      <w:r w:rsidRPr="00422952">
        <w:rPr>
          <w:rStyle w:val="alb"/>
          <w:rFonts w:ascii="Arial" w:hAnsi="Arial" w:cs="Arial"/>
          <w:color w:val="333333"/>
          <w:sz w:val="22"/>
        </w:rPr>
        <w:t>(8)</w:t>
      </w:r>
      <w:r w:rsidR="00E302AE" w:rsidRPr="00422952">
        <w:rPr>
          <w:rStyle w:val="alb"/>
          <w:rFonts w:ascii="Arial" w:hAnsi="Arial" w:cs="Arial"/>
          <w:color w:val="333333"/>
          <w:sz w:val="22"/>
        </w:rPr>
        <w:t xml:space="preserve"> </w:t>
      </w:r>
      <w:r w:rsidRPr="00422952">
        <w:rPr>
          <w:rFonts w:ascii="Arial" w:hAnsi="Arial" w:cs="Arial"/>
          <w:color w:val="333333"/>
          <w:sz w:val="22"/>
        </w:rPr>
        <w:t>Plata valorii de executare a garanţiei prevăzută în decizia consolidată emisă de FNGCIMM se efectuează din bugetul de stat, prin bugetul Ministerului Finanţelor Publice - Acţiuni Generale, titlul "Alte transferuri" cod 55, alin. "Sume rezultate din executarea garanţiilor acordate din bugetul de stat" cod 55.01.50.</w:t>
      </w:r>
    </w:p>
    <w:p w:rsidR="00E302AE" w:rsidRPr="00422952" w:rsidRDefault="00E302AE" w:rsidP="00E302AE">
      <w:pPr>
        <w:shd w:val="clear" w:color="auto" w:fill="FFFFFF"/>
        <w:spacing w:after="0" w:line="240" w:lineRule="auto"/>
        <w:ind w:firstLine="708"/>
        <w:jc w:val="both"/>
        <w:rPr>
          <w:rFonts w:ascii="Arial" w:hAnsi="Arial" w:cs="Arial"/>
          <w:color w:val="333333"/>
          <w:sz w:val="22"/>
        </w:rPr>
      </w:pPr>
    </w:p>
    <w:p w:rsidR="005A7219" w:rsidRPr="00422952" w:rsidRDefault="005A7219" w:rsidP="005A7219">
      <w:pPr>
        <w:shd w:val="clear" w:color="auto" w:fill="FFFFFF"/>
        <w:spacing w:after="0" w:line="240" w:lineRule="auto"/>
        <w:jc w:val="center"/>
        <w:rPr>
          <w:rFonts w:ascii="Arial" w:hAnsi="Arial" w:cs="Arial"/>
          <w:b/>
          <w:bCs/>
          <w:color w:val="333333"/>
          <w:sz w:val="22"/>
        </w:rPr>
      </w:pPr>
      <w:r w:rsidRPr="00422952">
        <w:rPr>
          <w:rStyle w:val="alb"/>
          <w:rFonts w:ascii="Arial" w:hAnsi="Arial" w:cs="Arial"/>
          <w:b/>
          <w:bCs/>
          <w:color w:val="333333"/>
          <w:sz w:val="22"/>
        </w:rPr>
        <w:t>SUBCAPITOLUL 1:</w:t>
      </w:r>
      <w:r w:rsidRPr="00422952">
        <w:rPr>
          <w:rStyle w:val="atl"/>
          <w:rFonts w:ascii="Arial" w:hAnsi="Arial" w:cs="Arial"/>
          <w:b/>
          <w:bCs/>
          <w:color w:val="333333"/>
          <w:sz w:val="22"/>
        </w:rPr>
        <w:t>Procedura de individualizare şi recuperare a creanţelor rezultate din executarea scrisorilor de garanţie</w:t>
      </w:r>
    </w:p>
    <w:p w:rsidR="00E302AE" w:rsidRPr="00422952" w:rsidRDefault="00E302AE" w:rsidP="005A7219">
      <w:pPr>
        <w:shd w:val="clear" w:color="auto" w:fill="FFFFFF"/>
        <w:spacing w:after="0" w:line="240" w:lineRule="auto"/>
        <w:jc w:val="both"/>
        <w:rPr>
          <w:rStyle w:val="alb"/>
          <w:rFonts w:ascii="Arial" w:hAnsi="Arial" w:cs="Arial"/>
          <w:b/>
          <w:bCs/>
          <w:color w:val="333333"/>
          <w:sz w:val="22"/>
        </w:rPr>
      </w:pPr>
    </w:p>
    <w:p w:rsidR="005A7219" w:rsidRPr="00422952" w:rsidRDefault="005A7219" w:rsidP="00E302AE">
      <w:pPr>
        <w:shd w:val="clear" w:color="auto" w:fill="FFFFFF"/>
        <w:spacing w:after="0" w:line="240" w:lineRule="auto"/>
        <w:ind w:firstLine="708"/>
        <w:jc w:val="both"/>
        <w:rPr>
          <w:rFonts w:ascii="Arial" w:hAnsi="Arial" w:cs="Arial"/>
          <w:color w:val="333333"/>
          <w:sz w:val="22"/>
        </w:rPr>
      </w:pPr>
      <w:r w:rsidRPr="00422952">
        <w:rPr>
          <w:rStyle w:val="alb"/>
          <w:rFonts w:ascii="Arial" w:hAnsi="Arial" w:cs="Arial"/>
          <w:b/>
          <w:bCs/>
          <w:color w:val="333333"/>
          <w:sz w:val="22"/>
        </w:rPr>
        <w:t>Art. 14</w:t>
      </w:r>
      <w:r w:rsidR="00E302AE" w:rsidRPr="00422952">
        <w:rPr>
          <w:rStyle w:val="alb"/>
          <w:rFonts w:ascii="Arial" w:hAnsi="Arial" w:cs="Arial"/>
          <w:b/>
          <w:bCs/>
          <w:color w:val="333333"/>
          <w:sz w:val="22"/>
        </w:rPr>
        <w:t xml:space="preserve"> </w:t>
      </w:r>
      <w:r w:rsidRPr="00422952">
        <w:rPr>
          <w:rStyle w:val="alb"/>
          <w:rFonts w:ascii="Arial" w:hAnsi="Arial" w:cs="Arial"/>
          <w:color w:val="333333"/>
          <w:sz w:val="22"/>
        </w:rPr>
        <w:t>(1)</w:t>
      </w:r>
      <w:r w:rsidR="00E302AE" w:rsidRPr="00422952">
        <w:rPr>
          <w:rStyle w:val="alb"/>
          <w:rFonts w:ascii="Arial" w:hAnsi="Arial" w:cs="Arial"/>
          <w:color w:val="333333"/>
          <w:sz w:val="22"/>
        </w:rPr>
        <w:t xml:space="preserve"> </w:t>
      </w:r>
      <w:r w:rsidRPr="00422952">
        <w:rPr>
          <w:rFonts w:ascii="Arial" w:hAnsi="Arial" w:cs="Arial"/>
          <w:color w:val="333333"/>
          <w:sz w:val="22"/>
        </w:rPr>
        <w:t xml:space="preserve">Creanţele rezultate din plata garanţiilor de stat acordate, respectiv sumele plătite creditorilor în baza scrisorilor de garanţie acordate de către FNGCIMM, sunt creanţe bugetare şi se recuperează de către organele fiscale competente ale Agenţiei Naţionale de Administrare Fiscală de </w:t>
      </w:r>
      <w:r w:rsidRPr="00422952">
        <w:rPr>
          <w:rFonts w:ascii="Arial" w:hAnsi="Arial" w:cs="Arial"/>
          <w:color w:val="333333"/>
          <w:sz w:val="22"/>
        </w:rPr>
        <w:lastRenderedPageBreak/>
        <w:t xml:space="preserve">la debitor, în condiţiile Legii nr. </w:t>
      </w:r>
      <w:hyperlink r:id="rId26" w:anchor="/dokument/16949083?cm=DOCUMENT" w:tgtFrame="_blank" w:history="1">
        <w:r w:rsidRPr="00422952">
          <w:rPr>
            <w:rStyle w:val="Hyperlink"/>
            <w:rFonts w:ascii="Arial" w:eastAsiaTheme="majorEastAsia" w:hAnsi="Arial" w:cs="Arial"/>
            <w:sz w:val="22"/>
          </w:rPr>
          <w:t>207/2015</w:t>
        </w:r>
      </w:hyperlink>
      <w:r w:rsidRPr="00422952">
        <w:rPr>
          <w:rFonts w:ascii="Arial" w:hAnsi="Arial" w:cs="Arial"/>
          <w:color w:val="333333"/>
          <w:sz w:val="22"/>
        </w:rPr>
        <w:t xml:space="preserve"> privind </w:t>
      </w:r>
      <w:hyperlink r:id="rId27" w:anchor="/dokument/16949084?cm=DOCUMENT" w:tgtFrame="_blank" w:history="1">
        <w:r w:rsidRPr="00422952">
          <w:rPr>
            <w:rStyle w:val="Hyperlink"/>
            <w:rFonts w:ascii="Arial" w:eastAsiaTheme="majorEastAsia" w:hAnsi="Arial" w:cs="Arial"/>
            <w:sz w:val="22"/>
          </w:rPr>
          <w:t>Codul de procedură fiscală</w:t>
        </w:r>
      </w:hyperlink>
      <w:r w:rsidRPr="00422952">
        <w:rPr>
          <w:rFonts w:ascii="Arial" w:hAnsi="Arial" w:cs="Arial"/>
          <w:color w:val="333333"/>
          <w:sz w:val="22"/>
        </w:rPr>
        <w:t>, cu modificările şi completările ulterioare, denumită în continuare Codul de procedură fiscală.</w:t>
      </w:r>
    </w:p>
    <w:p w:rsidR="005A7219" w:rsidRPr="00422952" w:rsidRDefault="005A7219" w:rsidP="00E302AE">
      <w:pPr>
        <w:shd w:val="clear" w:color="auto" w:fill="FFFFFF"/>
        <w:spacing w:after="0" w:line="240" w:lineRule="auto"/>
        <w:ind w:firstLine="708"/>
        <w:jc w:val="both"/>
        <w:rPr>
          <w:rFonts w:ascii="Arial" w:hAnsi="Arial" w:cs="Arial"/>
          <w:color w:val="333333"/>
          <w:sz w:val="22"/>
        </w:rPr>
      </w:pPr>
      <w:r w:rsidRPr="00422952">
        <w:rPr>
          <w:rStyle w:val="alb"/>
          <w:rFonts w:ascii="Arial" w:hAnsi="Arial" w:cs="Arial"/>
          <w:color w:val="333333"/>
          <w:sz w:val="22"/>
        </w:rPr>
        <w:t>(2)</w:t>
      </w:r>
      <w:r w:rsidR="00E302AE" w:rsidRPr="00422952">
        <w:rPr>
          <w:rStyle w:val="alb"/>
          <w:rFonts w:ascii="Arial" w:hAnsi="Arial" w:cs="Arial"/>
          <w:color w:val="333333"/>
          <w:sz w:val="22"/>
        </w:rPr>
        <w:t xml:space="preserve"> </w:t>
      </w:r>
      <w:r w:rsidRPr="00422952">
        <w:rPr>
          <w:rFonts w:ascii="Arial" w:hAnsi="Arial" w:cs="Arial"/>
          <w:color w:val="333333"/>
          <w:sz w:val="22"/>
        </w:rPr>
        <w:t>În termen de 5 zile lucrătoare de la data plăţii valorii de executare a garanţiei, MFP transmite FNGCIMM dovada efectuării plăţii.</w:t>
      </w:r>
    </w:p>
    <w:p w:rsidR="005A7219" w:rsidRPr="00422952" w:rsidRDefault="005A7219" w:rsidP="00E302AE">
      <w:pPr>
        <w:shd w:val="clear" w:color="auto" w:fill="FFFFFF"/>
        <w:spacing w:after="0" w:line="240" w:lineRule="auto"/>
        <w:ind w:firstLine="708"/>
        <w:jc w:val="both"/>
        <w:rPr>
          <w:rFonts w:ascii="Arial" w:hAnsi="Arial" w:cs="Arial"/>
          <w:color w:val="333333"/>
          <w:sz w:val="22"/>
        </w:rPr>
      </w:pPr>
      <w:r w:rsidRPr="00422952">
        <w:rPr>
          <w:rStyle w:val="alb"/>
          <w:rFonts w:ascii="Arial" w:hAnsi="Arial" w:cs="Arial"/>
          <w:color w:val="333333"/>
          <w:sz w:val="22"/>
        </w:rPr>
        <w:t>(3)</w:t>
      </w:r>
      <w:r w:rsidR="00E302AE" w:rsidRPr="00422952">
        <w:rPr>
          <w:rStyle w:val="alb"/>
          <w:rFonts w:ascii="Arial" w:hAnsi="Arial" w:cs="Arial"/>
          <w:color w:val="333333"/>
          <w:sz w:val="22"/>
        </w:rPr>
        <w:t xml:space="preserve"> </w:t>
      </w:r>
      <w:r w:rsidRPr="00422952">
        <w:rPr>
          <w:rFonts w:ascii="Arial" w:hAnsi="Arial" w:cs="Arial"/>
          <w:color w:val="333333"/>
          <w:sz w:val="22"/>
        </w:rPr>
        <w:t xml:space="preserve">După primirea dovezii efectuării plăţii potrivit alin. (2), FNGCIMM întocmeşte un înscris care reprezintă titlu de creanţă bugetară în sensul prevederilor art. 1 pct. 38 din </w:t>
      </w:r>
      <w:hyperlink r:id="rId28" w:anchor="/dokument/16949084?cm=DOCUMENT" w:tgtFrame="_blank" w:history="1">
        <w:r w:rsidRPr="00422952">
          <w:rPr>
            <w:rStyle w:val="Hyperlink"/>
            <w:rFonts w:ascii="Arial" w:eastAsiaTheme="majorEastAsia" w:hAnsi="Arial" w:cs="Arial"/>
            <w:sz w:val="22"/>
          </w:rPr>
          <w:t>Codul de procedură fiscală</w:t>
        </w:r>
      </w:hyperlink>
      <w:r w:rsidRPr="00422952">
        <w:rPr>
          <w:rFonts w:ascii="Arial" w:hAnsi="Arial" w:cs="Arial"/>
          <w:color w:val="333333"/>
          <w:sz w:val="22"/>
        </w:rPr>
        <w:t>, prin care se individualizează creanţa bugetară rezultată prin plată, precum şi data scadenţei acesteia. Titlul de creanţă se comunică debitorului, prin poştă, cu scrisoare recomandată cu confirmare de primire, în termen de 15 zile calendaristice de la data primirii dovezii efectuării plăţii prevăzute la alin. (2).</w:t>
      </w:r>
    </w:p>
    <w:p w:rsidR="005A7219" w:rsidRPr="00422952" w:rsidRDefault="005A7219" w:rsidP="00E302AE">
      <w:pPr>
        <w:shd w:val="clear" w:color="auto" w:fill="FFFFFF"/>
        <w:spacing w:after="0" w:line="240" w:lineRule="auto"/>
        <w:ind w:firstLine="708"/>
        <w:jc w:val="both"/>
        <w:rPr>
          <w:rFonts w:ascii="Arial" w:hAnsi="Arial" w:cs="Arial"/>
          <w:color w:val="333333"/>
          <w:sz w:val="22"/>
        </w:rPr>
      </w:pPr>
      <w:r w:rsidRPr="00422952">
        <w:rPr>
          <w:rStyle w:val="alb"/>
          <w:rFonts w:ascii="Arial" w:hAnsi="Arial" w:cs="Arial"/>
          <w:color w:val="333333"/>
          <w:sz w:val="22"/>
        </w:rPr>
        <w:t>(4)</w:t>
      </w:r>
      <w:r w:rsidR="00E302AE" w:rsidRPr="00422952">
        <w:rPr>
          <w:rStyle w:val="alb"/>
          <w:rFonts w:ascii="Arial" w:hAnsi="Arial" w:cs="Arial"/>
          <w:color w:val="333333"/>
          <w:sz w:val="22"/>
        </w:rPr>
        <w:t xml:space="preserve"> </w:t>
      </w:r>
      <w:r w:rsidRPr="00422952">
        <w:rPr>
          <w:rFonts w:ascii="Arial" w:hAnsi="Arial" w:cs="Arial"/>
          <w:color w:val="333333"/>
          <w:sz w:val="22"/>
        </w:rPr>
        <w:t>În cazul în care comunicarea titlului de creanţă potrivit alin. (3) nu a fost posibilă, aceasta se poate realiza prin publicitate, respectiv prin afişarea, concomitent, la sediul FNGCIMM şi pe pagina de internet a acestuia, a unui anunţ în care se menţionează că a fost emis titlul de creanţă bugetară pe numele persoanei fizice.</w:t>
      </w:r>
    </w:p>
    <w:p w:rsidR="005A7219" w:rsidRPr="00422952" w:rsidRDefault="005A7219" w:rsidP="00E302AE">
      <w:pPr>
        <w:shd w:val="clear" w:color="auto" w:fill="FFFFFF"/>
        <w:spacing w:after="0" w:line="240" w:lineRule="auto"/>
        <w:ind w:firstLine="708"/>
        <w:jc w:val="both"/>
        <w:rPr>
          <w:rFonts w:ascii="Arial" w:hAnsi="Arial" w:cs="Arial"/>
          <w:color w:val="333333"/>
          <w:sz w:val="22"/>
        </w:rPr>
      </w:pPr>
      <w:r w:rsidRPr="00422952">
        <w:rPr>
          <w:rStyle w:val="alb"/>
          <w:rFonts w:ascii="Arial" w:hAnsi="Arial" w:cs="Arial"/>
          <w:color w:val="333333"/>
          <w:sz w:val="22"/>
        </w:rPr>
        <w:t>(5)</w:t>
      </w:r>
      <w:r w:rsidR="00E302AE" w:rsidRPr="00422952">
        <w:rPr>
          <w:rStyle w:val="alb"/>
          <w:rFonts w:ascii="Arial" w:hAnsi="Arial" w:cs="Arial"/>
          <w:color w:val="333333"/>
          <w:sz w:val="22"/>
        </w:rPr>
        <w:t xml:space="preserve"> </w:t>
      </w:r>
      <w:r w:rsidRPr="00422952">
        <w:rPr>
          <w:rStyle w:val="atl"/>
          <w:rFonts w:ascii="Arial" w:hAnsi="Arial" w:cs="Arial"/>
          <w:color w:val="333333"/>
          <w:sz w:val="22"/>
        </w:rPr>
        <w:t>Anunţul prevăzut la alin. (4) se menţine afişat cel puţin 60 de zile de la data publicării acestuia şi conţine următoarele elemente:</w:t>
      </w:r>
    </w:p>
    <w:p w:rsidR="005A7219" w:rsidRPr="00422952" w:rsidRDefault="005A7219" w:rsidP="00E302AE">
      <w:pPr>
        <w:shd w:val="clear" w:color="auto" w:fill="FFFFFF"/>
        <w:spacing w:after="0" w:line="240" w:lineRule="auto"/>
        <w:ind w:firstLine="708"/>
        <w:jc w:val="both"/>
        <w:rPr>
          <w:rFonts w:ascii="Arial" w:hAnsi="Arial" w:cs="Arial"/>
          <w:color w:val="333333"/>
          <w:sz w:val="22"/>
        </w:rPr>
      </w:pPr>
      <w:r w:rsidRPr="00422952">
        <w:rPr>
          <w:rStyle w:val="alb"/>
          <w:rFonts w:ascii="Arial" w:hAnsi="Arial" w:cs="Arial"/>
          <w:color w:val="333333"/>
          <w:sz w:val="22"/>
        </w:rPr>
        <w:t>a)</w:t>
      </w:r>
      <w:r w:rsidR="00E302AE" w:rsidRPr="00422952">
        <w:rPr>
          <w:rStyle w:val="alb"/>
          <w:rFonts w:ascii="Arial" w:hAnsi="Arial" w:cs="Arial"/>
          <w:color w:val="333333"/>
          <w:sz w:val="22"/>
        </w:rPr>
        <w:t xml:space="preserve"> </w:t>
      </w:r>
      <w:r w:rsidRPr="00422952">
        <w:rPr>
          <w:rFonts w:ascii="Arial" w:hAnsi="Arial" w:cs="Arial"/>
          <w:color w:val="333333"/>
          <w:sz w:val="22"/>
        </w:rPr>
        <w:t>numele şi prenumele persoanei fizice;</w:t>
      </w:r>
    </w:p>
    <w:p w:rsidR="005A7219" w:rsidRPr="00422952" w:rsidRDefault="005A7219" w:rsidP="00E302AE">
      <w:pPr>
        <w:shd w:val="clear" w:color="auto" w:fill="FFFFFF"/>
        <w:spacing w:after="0" w:line="240" w:lineRule="auto"/>
        <w:ind w:firstLine="708"/>
        <w:jc w:val="both"/>
        <w:rPr>
          <w:rFonts w:ascii="Arial" w:hAnsi="Arial" w:cs="Arial"/>
          <w:color w:val="333333"/>
          <w:sz w:val="22"/>
        </w:rPr>
      </w:pPr>
      <w:r w:rsidRPr="00422952">
        <w:rPr>
          <w:rStyle w:val="alb"/>
          <w:rFonts w:ascii="Arial" w:hAnsi="Arial" w:cs="Arial"/>
          <w:color w:val="333333"/>
          <w:sz w:val="22"/>
        </w:rPr>
        <w:t>b)</w:t>
      </w:r>
      <w:r w:rsidR="00E302AE" w:rsidRPr="00422952">
        <w:rPr>
          <w:rStyle w:val="alb"/>
          <w:rFonts w:ascii="Arial" w:hAnsi="Arial" w:cs="Arial"/>
          <w:color w:val="333333"/>
          <w:sz w:val="22"/>
        </w:rPr>
        <w:t xml:space="preserve"> </w:t>
      </w:r>
      <w:r w:rsidRPr="00422952">
        <w:rPr>
          <w:rFonts w:ascii="Arial" w:hAnsi="Arial" w:cs="Arial"/>
          <w:color w:val="333333"/>
          <w:sz w:val="22"/>
        </w:rPr>
        <w:t>domiciliul persoanei fizice;</w:t>
      </w:r>
    </w:p>
    <w:p w:rsidR="005A7219" w:rsidRPr="00422952" w:rsidRDefault="005A7219" w:rsidP="00E302AE">
      <w:pPr>
        <w:shd w:val="clear" w:color="auto" w:fill="FFFFFF"/>
        <w:spacing w:after="0" w:line="240" w:lineRule="auto"/>
        <w:ind w:firstLine="708"/>
        <w:jc w:val="both"/>
        <w:rPr>
          <w:rFonts w:ascii="Arial" w:hAnsi="Arial" w:cs="Arial"/>
          <w:color w:val="333333"/>
          <w:sz w:val="22"/>
        </w:rPr>
      </w:pPr>
      <w:r w:rsidRPr="00422952">
        <w:rPr>
          <w:rStyle w:val="alb"/>
          <w:rFonts w:ascii="Arial" w:hAnsi="Arial" w:cs="Arial"/>
          <w:color w:val="333333"/>
          <w:sz w:val="22"/>
        </w:rPr>
        <w:t>c)</w:t>
      </w:r>
      <w:r w:rsidR="00E302AE" w:rsidRPr="00422952">
        <w:rPr>
          <w:rStyle w:val="alb"/>
          <w:rFonts w:ascii="Arial" w:hAnsi="Arial" w:cs="Arial"/>
          <w:color w:val="333333"/>
          <w:sz w:val="22"/>
        </w:rPr>
        <w:t xml:space="preserve"> </w:t>
      </w:r>
      <w:r w:rsidRPr="00422952">
        <w:rPr>
          <w:rFonts w:ascii="Arial" w:hAnsi="Arial" w:cs="Arial"/>
          <w:color w:val="333333"/>
          <w:sz w:val="22"/>
        </w:rPr>
        <w:t>numărul şi data emiterii titlului de creanţă bugetară.</w:t>
      </w:r>
    </w:p>
    <w:p w:rsidR="005A7219" w:rsidRPr="00422952" w:rsidRDefault="005A7219" w:rsidP="00E302AE">
      <w:pPr>
        <w:shd w:val="clear" w:color="auto" w:fill="FFFFFF"/>
        <w:spacing w:after="0" w:line="240" w:lineRule="auto"/>
        <w:ind w:firstLine="708"/>
        <w:jc w:val="both"/>
        <w:rPr>
          <w:rFonts w:ascii="Arial" w:hAnsi="Arial" w:cs="Arial"/>
          <w:color w:val="333333"/>
          <w:sz w:val="22"/>
        </w:rPr>
      </w:pPr>
      <w:r w:rsidRPr="00422952">
        <w:rPr>
          <w:rStyle w:val="alb"/>
          <w:rFonts w:ascii="Arial" w:hAnsi="Arial" w:cs="Arial"/>
          <w:color w:val="333333"/>
          <w:sz w:val="22"/>
        </w:rPr>
        <w:t>(6)</w:t>
      </w:r>
      <w:r w:rsidR="00E302AE" w:rsidRPr="00422952">
        <w:rPr>
          <w:rStyle w:val="alb"/>
          <w:rFonts w:ascii="Arial" w:hAnsi="Arial" w:cs="Arial"/>
          <w:color w:val="333333"/>
          <w:sz w:val="22"/>
        </w:rPr>
        <w:t xml:space="preserve"> </w:t>
      </w:r>
      <w:r w:rsidRPr="00422952">
        <w:rPr>
          <w:rFonts w:ascii="Arial" w:hAnsi="Arial" w:cs="Arial"/>
          <w:color w:val="333333"/>
          <w:sz w:val="22"/>
        </w:rPr>
        <w:t>În cazul în care titlul de creanţă bugetară se comunică prin publicitate, acesta se consideră comunicat în termen de 15 zile de la data afişării anunţului.</w:t>
      </w:r>
    </w:p>
    <w:p w:rsidR="005A7219" w:rsidRPr="00422952" w:rsidRDefault="005A7219" w:rsidP="00E302AE">
      <w:pPr>
        <w:shd w:val="clear" w:color="auto" w:fill="FFFFFF"/>
        <w:spacing w:after="0" w:line="240" w:lineRule="auto"/>
        <w:ind w:firstLine="708"/>
        <w:jc w:val="both"/>
        <w:rPr>
          <w:rFonts w:ascii="Arial" w:hAnsi="Arial" w:cs="Arial"/>
          <w:color w:val="333333"/>
          <w:sz w:val="22"/>
        </w:rPr>
      </w:pPr>
      <w:r w:rsidRPr="00422952">
        <w:rPr>
          <w:rStyle w:val="alb"/>
          <w:rFonts w:ascii="Arial" w:hAnsi="Arial" w:cs="Arial"/>
          <w:color w:val="333333"/>
          <w:sz w:val="22"/>
        </w:rPr>
        <w:t>(7)</w:t>
      </w:r>
      <w:r w:rsidR="00E302AE" w:rsidRPr="00422952">
        <w:rPr>
          <w:rStyle w:val="alb"/>
          <w:rFonts w:ascii="Arial" w:hAnsi="Arial" w:cs="Arial"/>
          <w:color w:val="333333"/>
          <w:sz w:val="22"/>
        </w:rPr>
        <w:t xml:space="preserve"> </w:t>
      </w:r>
      <w:r w:rsidRPr="00422952">
        <w:rPr>
          <w:rFonts w:ascii="Arial" w:hAnsi="Arial" w:cs="Arial"/>
          <w:color w:val="333333"/>
          <w:sz w:val="22"/>
        </w:rPr>
        <w:t>Termenul de plată voluntară a obligaţiei rezultate din executarea scrisorii de garanţie este de 15 zile de la data comunicării titlului de creanţă bugetară.</w:t>
      </w:r>
    </w:p>
    <w:p w:rsidR="005A7219" w:rsidRPr="00422952" w:rsidRDefault="005A7219" w:rsidP="00E302AE">
      <w:pPr>
        <w:shd w:val="clear" w:color="auto" w:fill="FFFFFF"/>
        <w:spacing w:after="0" w:line="240" w:lineRule="auto"/>
        <w:ind w:firstLine="708"/>
        <w:jc w:val="both"/>
        <w:rPr>
          <w:rFonts w:ascii="Arial" w:hAnsi="Arial" w:cs="Arial"/>
          <w:color w:val="333333"/>
          <w:sz w:val="22"/>
        </w:rPr>
      </w:pPr>
      <w:r w:rsidRPr="00422952">
        <w:rPr>
          <w:rStyle w:val="alb"/>
          <w:rFonts w:ascii="Arial" w:hAnsi="Arial" w:cs="Arial"/>
          <w:color w:val="333333"/>
          <w:sz w:val="22"/>
        </w:rPr>
        <w:t>(8)</w:t>
      </w:r>
      <w:r w:rsidR="00E302AE" w:rsidRPr="00422952">
        <w:rPr>
          <w:rStyle w:val="alb"/>
          <w:rFonts w:ascii="Arial" w:hAnsi="Arial" w:cs="Arial"/>
          <w:color w:val="333333"/>
          <w:sz w:val="22"/>
        </w:rPr>
        <w:t xml:space="preserve"> </w:t>
      </w:r>
      <w:r w:rsidRPr="00422952">
        <w:rPr>
          <w:rFonts w:ascii="Arial" w:hAnsi="Arial" w:cs="Arial"/>
          <w:color w:val="333333"/>
          <w:sz w:val="22"/>
        </w:rPr>
        <w:t>La data expirării termenului de plată prevăzut la alin. (7), titlul de creanţă bugetară devine titlu executoriu.</w:t>
      </w:r>
    </w:p>
    <w:p w:rsidR="005A7219" w:rsidRPr="00422952" w:rsidRDefault="005A7219" w:rsidP="00E302AE">
      <w:pPr>
        <w:shd w:val="clear" w:color="auto" w:fill="FFFFFF"/>
        <w:spacing w:after="0" w:line="240" w:lineRule="auto"/>
        <w:ind w:firstLine="708"/>
        <w:jc w:val="both"/>
        <w:rPr>
          <w:rFonts w:ascii="Arial" w:hAnsi="Arial" w:cs="Arial"/>
          <w:color w:val="333333"/>
          <w:sz w:val="22"/>
        </w:rPr>
      </w:pPr>
      <w:r w:rsidRPr="00422952">
        <w:rPr>
          <w:rStyle w:val="alb"/>
          <w:rFonts w:ascii="Arial" w:hAnsi="Arial" w:cs="Arial"/>
          <w:color w:val="333333"/>
          <w:sz w:val="22"/>
        </w:rPr>
        <w:t>(9)</w:t>
      </w:r>
      <w:r w:rsidR="00E302AE" w:rsidRPr="00422952">
        <w:rPr>
          <w:rStyle w:val="alb"/>
          <w:rFonts w:ascii="Arial" w:hAnsi="Arial" w:cs="Arial"/>
          <w:color w:val="333333"/>
          <w:sz w:val="22"/>
        </w:rPr>
        <w:t xml:space="preserve"> </w:t>
      </w:r>
      <w:r w:rsidRPr="00422952">
        <w:rPr>
          <w:rFonts w:ascii="Arial" w:hAnsi="Arial" w:cs="Arial"/>
          <w:color w:val="333333"/>
          <w:sz w:val="22"/>
        </w:rPr>
        <w:t xml:space="preserve">Titlul executoriu împreună cu dovada efectuării procedurii de comunicare către debitor/i şi copia documentului de identitate al debitorului/debitorilor se înaintează, în termen de 5 zile lucrătoare de la data efectuării procedurii de comunicare, organelor fiscale competente ale Agenţiei Naţionale de Administrare Fiscală, în vederea recuperării creanţei bugetare, în condiţiile </w:t>
      </w:r>
      <w:hyperlink r:id="rId29" w:anchor="/dokument/16949084?cm=DOCUMENT" w:tgtFrame="_blank" w:history="1">
        <w:r w:rsidRPr="00422952">
          <w:rPr>
            <w:rStyle w:val="Hyperlink"/>
            <w:rFonts w:ascii="Arial" w:eastAsiaTheme="majorEastAsia" w:hAnsi="Arial" w:cs="Arial"/>
            <w:sz w:val="22"/>
          </w:rPr>
          <w:t>Codului de procedură fiscală</w:t>
        </w:r>
      </w:hyperlink>
      <w:r w:rsidRPr="00422952">
        <w:rPr>
          <w:rFonts w:ascii="Arial" w:hAnsi="Arial" w:cs="Arial"/>
          <w:color w:val="333333"/>
          <w:sz w:val="22"/>
        </w:rPr>
        <w:t>.</w:t>
      </w:r>
    </w:p>
    <w:p w:rsidR="005A7219" w:rsidRPr="00422952" w:rsidRDefault="005A7219" w:rsidP="00E302AE">
      <w:pPr>
        <w:shd w:val="clear" w:color="auto" w:fill="FFFFFF"/>
        <w:spacing w:after="0" w:line="240" w:lineRule="auto"/>
        <w:ind w:firstLine="708"/>
        <w:jc w:val="both"/>
        <w:rPr>
          <w:rFonts w:ascii="Arial" w:hAnsi="Arial" w:cs="Arial"/>
          <w:color w:val="333333"/>
          <w:sz w:val="22"/>
        </w:rPr>
      </w:pPr>
      <w:r w:rsidRPr="00422952">
        <w:rPr>
          <w:rStyle w:val="alb"/>
          <w:rFonts w:ascii="Arial" w:hAnsi="Arial" w:cs="Arial"/>
          <w:color w:val="333333"/>
          <w:sz w:val="22"/>
        </w:rPr>
        <w:t>(10)</w:t>
      </w:r>
      <w:r w:rsidR="00E302AE" w:rsidRPr="00422952">
        <w:rPr>
          <w:rStyle w:val="alb"/>
          <w:rFonts w:ascii="Arial" w:hAnsi="Arial" w:cs="Arial"/>
          <w:color w:val="333333"/>
          <w:sz w:val="22"/>
        </w:rPr>
        <w:t xml:space="preserve"> </w:t>
      </w:r>
      <w:r w:rsidRPr="00422952">
        <w:rPr>
          <w:rFonts w:ascii="Arial" w:hAnsi="Arial" w:cs="Arial"/>
          <w:color w:val="333333"/>
          <w:sz w:val="22"/>
        </w:rPr>
        <w:t xml:space="preserve">Accesoriile creanţelor rezultate din executarea scrisorilor de garanţie, prevăzute la art. 5 alin. (9) din Ordonanţa de urgenţă a Guvernului nr. </w:t>
      </w:r>
      <w:hyperlink r:id="rId30" w:anchor="/dokument/16985810?cm=DOCUMENT" w:tgtFrame="_blank" w:history="1">
        <w:r w:rsidRPr="00422952">
          <w:rPr>
            <w:rStyle w:val="Hyperlink"/>
            <w:rFonts w:ascii="Arial" w:eastAsiaTheme="majorEastAsia" w:hAnsi="Arial" w:cs="Arial"/>
            <w:sz w:val="22"/>
          </w:rPr>
          <w:t>37/2020</w:t>
        </w:r>
      </w:hyperlink>
      <w:r w:rsidRPr="00422952">
        <w:rPr>
          <w:rFonts w:ascii="Arial" w:hAnsi="Arial" w:cs="Arial"/>
          <w:color w:val="333333"/>
          <w:sz w:val="22"/>
        </w:rPr>
        <w:t>, se calculează de către organele fiscale competente ale Agenţiei Naţionale de Administrare Fiscală, începând cu ziua următoare datei scadenţei acestora şi până la data stingerii inclusiv şi se recuperează de către acestea.</w:t>
      </w:r>
    </w:p>
    <w:p w:rsidR="005A7219" w:rsidRPr="00422952" w:rsidRDefault="005A7219" w:rsidP="005A7219">
      <w:pPr>
        <w:shd w:val="clear" w:color="auto" w:fill="FFFFFF"/>
        <w:spacing w:after="0" w:line="240" w:lineRule="auto"/>
        <w:jc w:val="center"/>
        <w:rPr>
          <w:rStyle w:val="alb"/>
          <w:rFonts w:ascii="Arial" w:hAnsi="Arial" w:cs="Arial"/>
          <w:b/>
          <w:bCs/>
          <w:color w:val="333333"/>
          <w:sz w:val="22"/>
        </w:rPr>
      </w:pPr>
    </w:p>
    <w:p w:rsidR="005A7219" w:rsidRPr="00422952" w:rsidRDefault="005A7219" w:rsidP="005A7219">
      <w:pPr>
        <w:shd w:val="clear" w:color="auto" w:fill="FFFFFF"/>
        <w:spacing w:after="0" w:line="240" w:lineRule="auto"/>
        <w:jc w:val="center"/>
        <w:rPr>
          <w:rFonts w:ascii="Arial" w:hAnsi="Arial" w:cs="Arial"/>
          <w:b/>
          <w:bCs/>
          <w:color w:val="333333"/>
          <w:sz w:val="22"/>
        </w:rPr>
      </w:pPr>
      <w:r w:rsidRPr="00422952">
        <w:rPr>
          <w:rStyle w:val="alb"/>
          <w:rFonts w:ascii="Arial" w:hAnsi="Arial" w:cs="Arial"/>
          <w:b/>
          <w:bCs/>
          <w:color w:val="333333"/>
          <w:sz w:val="22"/>
        </w:rPr>
        <w:t>SECŢIUNEA II:</w:t>
      </w:r>
      <w:r w:rsidRPr="00422952">
        <w:rPr>
          <w:rStyle w:val="atl"/>
          <w:rFonts w:ascii="Arial" w:hAnsi="Arial" w:cs="Arial"/>
          <w:b/>
          <w:bCs/>
          <w:color w:val="333333"/>
          <w:sz w:val="22"/>
        </w:rPr>
        <w:t>Credite contractate de debitori, altele decât credite ipotecare contractate de persoane fizice</w:t>
      </w:r>
    </w:p>
    <w:p w:rsidR="005A7219" w:rsidRPr="00422952" w:rsidRDefault="005A7219" w:rsidP="005A7219">
      <w:pPr>
        <w:shd w:val="clear" w:color="auto" w:fill="FFFFFF"/>
        <w:spacing w:after="0" w:line="240" w:lineRule="auto"/>
        <w:jc w:val="center"/>
        <w:rPr>
          <w:rFonts w:ascii="Arial" w:hAnsi="Arial" w:cs="Arial"/>
          <w:b/>
          <w:bCs/>
          <w:color w:val="333333"/>
          <w:sz w:val="22"/>
        </w:rPr>
      </w:pPr>
      <w:r w:rsidRPr="00422952">
        <w:rPr>
          <w:rStyle w:val="alb"/>
          <w:rFonts w:ascii="Arial" w:hAnsi="Arial" w:cs="Arial"/>
          <w:b/>
          <w:bCs/>
          <w:color w:val="333333"/>
          <w:sz w:val="22"/>
        </w:rPr>
        <w:t>CAPITOLUL VI:</w:t>
      </w:r>
      <w:r w:rsidRPr="00422952">
        <w:rPr>
          <w:rStyle w:val="atl"/>
          <w:rFonts w:ascii="Arial" w:hAnsi="Arial" w:cs="Arial"/>
          <w:b/>
          <w:bCs/>
          <w:color w:val="333333"/>
          <w:sz w:val="22"/>
        </w:rPr>
        <w:t>Condiţii de acordare a facilităţii de suspendare la plată a obligaţiilor aferente creditelor, cu excepţia creditelor ipotecare contractate de persoane fizice</w:t>
      </w:r>
    </w:p>
    <w:p w:rsidR="005A7219" w:rsidRPr="00422952" w:rsidRDefault="005A7219" w:rsidP="005A7219">
      <w:pPr>
        <w:shd w:val="clear" w:color="auto" w:fill="FFFFFF"/>
        <w:spacing w:after="0" w:line="240" w:lineRule="auto"/>
        <w:jc w:val="center"/>
        <w:rPr>
          <w:rFonts w:ascii="Arial" w:hAnsi="Arial" w:cs="Arial"/>
          <w:b/>
          <w:bCs/>
          <w:color w:val="333333"/>
          <w:sz w:val="22"/>
        </w:rPr>
      </w:pPr>
      <w:r w:rsidRPr="00422952">
        <w:rPr>
          <w:rStyle w:val="alb"/>
          <w:rFonts w:ascii="Arial" w:hAnsi="Arial" w:cs="Arial"/>
          <w:b/>
          <w:bCs/>
          <w:color w:val="333333"/>
          <w:sz w:val="22"/>
        </w:rPr>
        <w:t>SUBCAPITOLUL 0:</w:t>
      </w:r>
    </w:p>
    <w:p w:rsidR="00E302AE" w:rsidRPr="00422952" w:rsidRDefault="00E302AE" w:rsidP="005A7219">
      <w:pPr>
        <w:shd w:val="clear" w:color="auto" w:fill="FFFFFF"/>
        <w:spacing w:after="0" w:line="240" w:lineRule="auto"/>
        <w:jc w:val="both"/>
        <w:rPr>
          <w:rStyle w:val="alb"/>
          <w:rFonts w:ascii="Arial" w:hAnsi="Arial" w:cs="Arial"/>
          <w:b/>
          <w:bCs/>
          <w:color w:val="333333"/>
          <w:sz w:val="22"/>
        </w:rPr>
      </w:pPr>
    </w:p>
    <w:p w:rsidR="005A7219" w:rsidRPr="00422952" w:rsidRDefault="005A7219" w:rsidP="00E302AE">
      <w:pPr>
        <w:shd w:val="clear" w:color="auto" w:fill="FFFFFF"/>
        <w:spacing w:after="0" w:line="240" w:lineRule="auto"/>
        <w:ind w:firstLine="708"/>
        <w:jc w:val="both"/>
        <w:rPr>
          <w:rFonts w:ascii="Arial" w:hAnsi="Arial" w:cs="Arial"/>
          <w:color w:val="333333"/>
          <w:sz w:val="22"/>
        </w:rPr>
      </w:pPr>
      <w:r w:rsidRPr="00422952">
        <w:rPr>
          <w:rStyle w:val="alb"/>
          <w:rFonts w:ascii="Arial" w:hAnsi="Arial" w:cs="Arial"/>
          <w:b/>
          <w:bCs/>
          <w:color w:val="333333"/>
          <w:sz w:val="22"/>
        </w:rPr>
        <w:t>Art. 15</w:t>
      </w:r>
      <w:r w:rsidR="00E302AE" w:rsidRPr="00422952">
        <w:rPr>
          <w:rStyle w:val="alb"/>
          <w:rFonts w:ascii="Arial" w:hAnsi="Arial" w:cs="Arial"/>
          <w:b/>
          <w:bCs/>
          <w:color w:val="333333"/>
          <w:sz w:val="22"/>
        </w:rPr>
        <w:t xml:space="preserve"> </w:t>
      </w:r>
      <w:r w:rsidRPr="00422952">
        <w:rPr>
          <w:rFonts w:ascii="Arial" w:hAnsi="Arial" w:cs="Arial"/>
          <w:color w:val="333333"/>
          <w:sz w:val="22"/>
        </w:rPr>
        <w:t>Facilitatea de suspendare la plată a ratelor se acordă cu respectarea următoarelor condiţii:</w:t>
      </w:r>
    </w:p>
    <w:p w:rsidR="005A7219" w:rsidRPr="00422952" w:rsidRDefault="005A7219" w:rsidP="00E302AE">
      <w:pPr>
        <w:shd w:val="clear" w:color="auto" w:fill="FFFFFF"/>
        <w:spacing w:after="0" w:line="240" w:lineRule="auto"/>
        <w:ind w:firstLine="708"/>
        <w:jc w:val="both"/>
        <w:rPr>
          <w:rFonts w:ascii="Arial" w:hAnsi="Arial" w:cs="Arial"/>
          <w:color w:val="333333"/>
          <w:sz w:val="22"/>
        </w:rPr>
      </w:pPr>
      <w:r w:rsidRPr="00422952">
        <w:rPr>
          <w:rStyle w:val="alb"/>
          <w:rFonts w:ascii="Arial" w:hAnsi="Arial" w:cs="Arial"/>
          <w:color w:val="333333"/>
          <w:sz w:val="22"/>
        </w:rPr>
        <w:t>(1)</w:t>
      </w:r>
      <w:r w:rsidR="00E302AE" w:rsidRPr="00422952">
        <w:rPr>
          <w:rStyle w:val="alb"/>
          <w:rFonts w:ascii="Arial" w:hAnsi="Arial" w:cs="Arial"/>
          <w:color w:val="333333"/>
          <w:sz w:val="22"/>
        </w:rPr>
        <w:t xml:space="preserve"> </w:t>
      </w:r>
      <w:r w:rsidRPr="00422952">
        <w:rPr>
          <w:rFonts w:ascii="Arial" w:hAnsi="Arial" w:cs="Arial"/>
          <w:color w:val="333333"/>
          <w:sz w:val="22"/>
        </w:rPr>
        <w:t>Perioada pentru care se acordă facilităţile de suspendare la plată a ratelor scadente aferente împrumuturilor, reprezentând rate de capital, dobânzi şi comisioane, acordate debitorilor de către creditori se stabileşte pe baza opţiunii debitorului şi este cuprinsă între 1 şi 9 luni, fără a putea depăşi data de 31 decembrie 2020.</w:t>
      </w:r>
    </w:p>
    <w:p w:rsidR="005A7219" w:rsidRPr="00422952" w:rsidRDefault="005A7219" w:rsidP="00E302AE">
      <w:pPr>
        <w:shd w:val="clear" w:color="auto" w:fill="FFFFFF"/>
        <w:spacing w:after="0" w:line="240" w:lineRule="auto"/>
        <w:ind w:firstLine="708"/>
        <w:jc w:val="both"/>
        <w:rPr>
          <w:rFonts w:ascii="Arial" w:hAnsi="Arial" w:cs="Arial"/>
          <w:color w:val="333333"/>
          <w:sz w:val="22"/>
        </w:rPr>
      </w:pPr>
      <w:r w:rsidRPr="00422952">
        <w:rPr>
          <w:rStyle w:val="alb"/>
          <w:rFonts w:ascii="Arial" w:hAnsi="Arial" w:cs="Arial"/>
          <w:color w:val="333333"/>
          <w:sz w:val="22"/>
        </w:rPr>
        <w:t>(2)</w:t>
      </w:r>
      <w:r w:rsidR="00E302AE" w:rsidRPr="00422952">
        <w:rPr>
          <w:rStyle w:val="alb"/>
          <w:rFonts w:ascii="Arial" w:hAnsi="Arial" w:cs="Arial"/>
          <w:color w:val="333333"/>
          <w:sz w:val="22"/>
        </w:rPr>
        <w:t xml:space="preserve"> </w:t>
      </w:r>
      <w:r w:rsidRPr="00422952">
        <w:rPr>
          <w:rFonts w:ascii="Arial" w:hAnsi="Arial" w:cs="Arial"/>
          <w:color w:val="333333"/>
          <w:sz w:val="22"/>
        </w:rPr>
        <w:t>Perioada maximă de rambursare a obligaţiilor de plată aferente creditului poate fi extinsă cu o perioadă aferentă suspendării obligaţiilor de plată.</w:t>
      </w:r>
    </w:p>
    <w:p w:rsidR="005A7219" w:rsidRPr="00422952" w:rsidRDefault="005A7219" w:rsidP="00E302AE">
      <w:pPr>
        <w:shd w:val="clear" w:color="auto" w:fill="FFFFFF"/>
        <w:spacing w:after="0" w:line="240" w:lineRule="auto"/>
        <w:ind w:firstLine="708"/>
        <w:jc w:val="both"/>
        <w:rPr>
          <w:rFonts w:ascii="Arial" w:hAnsi="Arial" w:cs="Arial"/>
          <w:color w:val="333333"/>
          <w:sz w:val="22"/>
        </w:rPr>
      </w:pPr>
      <w:r w:rsidRPr="00422952">
        <w:rPr>
          <w:rStyle w:val="alb"/>
          <w:rFonts w:ascii="Arial" w:hAnsi="Arial" w:cs="Arial"/>
          <w:color w:val="333333"/>
          <w:sz w:val="22"/>
        </w:rPr>
        <w:t>(3)</w:t>
      </w:r>
      <w:r w:rsidR="00E302AE" w:rsidRPr="00422952">
        <w:rPr>
          <w:rStyle w:val="alb"/>
          <w:rFonts w:ascii="Arial" w:hAnsi="Arial" w:cs="Arial"/>
          <w:color w:val="333333"/>
          <w:sz w:val="22"/>
        </w:rPr>
        <w:t xml:space="preserve"> </w:t>
      </w:r>
      <w:r w:rsidRPr="00422952">
        <w:rPr>
          <w:rStyle w:val="atl"/>
          <w:rFonts w:ascii="Arial" w:hAnsi="Arial" w:cs="Arial"/>
          <w:color w:val="333333"/>
          <w:sz w:val="22"/>
        </w:rPr>
        <w:t>Suspendarea se acordă pentru creditele care îndeplinesc următoarele condiţii cumulative:</w:t>
      </w:r>
    </w:p>
    <w:p w:rsidR="005A7219" w:rsidRPr="00422952" w:rsidRDefault="005A7219" w:rsidP="00E302AE">
      <w:pPr>
        <w:shd w:val="clear" w:color="auto" w:fill="FFFFFF"/>
        <w:spacing w:after="0" w:line="240" w:lineRule="auto"/>
        <w:ind w:firstLine="708"/>
        <w:jc w:val="both"/>
        <w:rPr>
          <w:rFonts w:ascii="Arial" w:hAnsi="Arial" w:cs="Arial"/>
          <w:color w:val="333333"/>
          <w:sz w:val="22"/>
        </w:rPr>
      </w:pPr>
      <w:r w:rsidRPr="00422952">
        <w:rPr>
          <w:rStyle w:val="alb"/>
          <w:rFonts w:ascii="Arial" w:hAnsi="Arial" w:cs="Arial"/>
          <w:color w:val="333333"/>
          <w:sz w:val="22"/>
        </w:rPr>
        <w:t>a)</w:t>
      </w:r>
      <w:r w:rsidR="00E302AE" w:rsidRPr="00422952">
        <w:rPr>
          <w:rStyle w:val="alb"/>
          <w:rFonts w:ascii="Arial" w:hAnsi="Arial" w:cs="Arial"/>
          <w:color w:val="333333"/>
          <w:sz w:val="22"/>
        </w:rPr>
        <w:t xml:space="preserve"> </w:t>
      </w:r>
      <w:r w:rsidRPr="00422952">
        <w:rPr>
          <w:rFonts w:ascii="Arial" w:hAnsi="Arial" w:cs="Arial"/>
          <w:color w:val="333333"/>
          <w:sz w:val="22"/>
        </w:rPr>
        <w:t xml:space="preserve">au fost acordate până la data intrării în vigoare a prevederilor Ordonanţei de urgenţă a Guvernului nr. </w:t>
      </w:r>
      <w:hyperlink r:id="rId31" w:anchor="/dokument/16985810?cm=DOCUMENT" w:tgtFrame="_blank" w:history="1">
        <w:r w:rsidRPr="00422952">
          <w:rPr>
            <w:rStyle w:val="Hyperlink"/>
            <w:rFonts w:ascii="Arial" w:eastAsiaTheme="majorEastAsia" w:hAnsi="Arial" w:cs="Arial"/>
            <w:sz w:val="22"/>
          </w:rPr>
          <w:t>37/2020</w:t>
        </w:r>
      </w:hyperlink>
      <w:r w:rsidRPr="00422952">
        <w:rPr>
          <w:rFonts w:ascii="Arial" w:hAnsi="Arial" w:cs="Arial"/>
          <w:color w:val="333333"/>
          <w:sz w:val="22"/>
        </w:rPr>
        <w:t>, respectiv 30 martie 2020 inclusiv;</w:t>
      </w:r>
    </w:p>
    <w:p w:rsidR="005A7219" w:rsidRPr="00422952" w:rsidRDefault="005A7219" w:rsidP="00E302AE">
      <w:pPr>
        <w:shd w:val="clear" w:color="auto" w:fill="FFFFFF"/>
        <w:spacing w:after="0" w:line="240" w:lineRule="auto"/>
        <w:ind w:firstLine="708"/>
        <w:jc w:val="both"/>
        <w:rPr>
          <w:rFonts w:ascii="Arial" w:hAnsi="Arial" w:cs="Arial"/>
          <w:color w:val="333333"/>
          <w:sz w:val="22"/>
        </w:rPr>
      </w:pPr>
      <w:r w:rsidRPr="00422952">
        <w:rPr>
          <w:rStyle w:val="alb"/>
          <w:rFonts w:ascii="Arial" w:hAnsi="Arial" w:cs="Arial"/>
          <w:color w:val="333333"/>
          <w:sz w:val="22"/>
        </w:rPr>
        <w:t>b)</w:t>
      </w:r>
      <w:r w:rsidR="00E302AE" w:rsidRPr="00422952">
        <w:rPr>
          <w:rStyle w:val="alb"/>
          <w:rFonts w:ascii="Arial" w:hAnsi="Arial" w:cs="Arial"/>
          <w:color w:val="333333"/>
          <w:sz w:val="22"/>
        </w:rPr>
        <w:t xml:space="preserve"> </w:t>
      </w:r>
      <w:r w:rsidRPr="00422952">
        <w:rPr>
          <w:rFonts w:ascii="Arial" w:hAnsi="Arial" w:cs="Arial"/>
          <w:color w:val="333333"/>
          <w:sz w:val="22"/>
        </w:rPr>
        <w:t xml:space="preserve">data scadenţei finale a obligaţiilor de rambursare a ratelor, prevăzută în contractele de credit, este ulterioare datei de intrare în vigoare a prevederilor Ordonanţei de urgenţă a Guvernului nr. </w:t>
      </w:r>
      <w:hyperlink r:id="rId32" w:anchor="/dokument/16985810?cm=DOCUMENT" w:tgtFrame="_blank" w:history="1">
        <w:r w:rsidRPr="00422952">
          <w:rPr>
            <w:rStyle w:val="Hyperlink"/>
            <w:rFonts w:ascii="Arial" w:eastAsiaTheme="majorEastAsia" w:hAnsi="Arial" w:cs="Arial"/>
            <w:sz w:val="22"/>
          </w:rPr>
          <w:t>37/2020</w:t>
        </w:r>
      </w:hyperlink>
      <w:r w:rsidRPr="00422952">
        <w:rPr>
          <w:rFonts w:ascii="Arial" w:hAnsi="Arial" w:cs="Arial"/>
          <w:color w:val="333333"/>
          <w:sz w:val="22"/>
        </w:rPr>
        <w:t>, respectiv 30 martie 2020 inclusiv;</w:t>
      </w:r>
    </w:p>
    <w:p w:rsidR="005A7219" w:rsidRPr="00422952" w:rsidRDefault="005A7219" w:rsidP="00E302AE">
      <w:pPr>
        <w:shd w:val="clear" w:color="auto" w:fill="FFFFFF"/>
        <w:spacing w:after="0" w:line="240" w:lineRule="auto"/>
        <w:ind w:firstLine="708"/>
        <w:jc w:val="both"/>
        <w:rPr>
          <w:rFonts w:ascii="Arial" w:hAnsi="Arial" w:cs="Arial"/>
          <w:color w:val="333333"/>
          <w:sz w:val="22"/>
        </w:rPr>
      </w:pPr>
      <w:r w:rsidRPr="00422952">
        <w:rPr>
          <w:rStyle w:val="alb"/>
          <w:rFonts w:ascii="Arial" w:hAnsi="Arial" w:cs="Arial"/>
          <w:color w:val="333333"/>
          <w:sz w:val="22"/>
        </w:rPr>
        <w:t>c)</w:t>
      </w:r>
      <w:r w:rsidR="00E302AE" w:rsidRPr="00422952">
        <w:rPr>
          <w:rStyle w:val="alb"/>
          <w:rFonts w:ascii="Arial" w:hAnsi="Arial" w:cs="Arial"/>
          <w:color w:val="333333"/>
          <w:sz w:val="22"/>
        </w:rPr>
        <w:t xml:space="preserve"> </w:t>
      </w:r>
      <w:r w:rsidRPr="00422952">
        <w:rPr>
          <w:rFonts w:ascii="Arial" w:hAnsi="Arial" w:cs="Arial"/>
          <w:color w:val="333333"/>
          <w:sz w:val="22"/>
        </w:rPr>
        <w:t>nu le-a fost declarată scadenţa anticipată până la data de 30 martie 2020 inclusiv;</w:t>
      </w:r>
    </w:p>
    <w:p w:rsidR="005A7219" w:rsidRPr="00422952" w:rsidRDefault="005A7219" w:rsidP="00E302AE">
      <w:pPr>
        <w:shd w:val="clear" w:color="auto" w:fill="FFFFFF"/>
        <w:spacing w:after="0" w:line="240" w:lineRule="auto"/>
        <w:ind w:firstLine="708"/>
        <w:jc w:val="both"/>
        <w:rPr>
          <w:rFonts w:ascii="Arial" w:hAnsi="Arial" w:cs="Arial"/>
          <w:color w:val="333333"/>
          <w:sz w:val="22"/>
        </w:rPr>
      </w:pPr>
      <w:r w:rsidRPr="00422952">
        <w:rPr>
          <w:rStyle w:val="alb"/>
          <w:rFonts w:ascii="Arial" w:hAnsi="Arial" w:cs="Arial"/>
          <w:color w:val="333333"/>
          <w:sz w:val="22"/>
        </w:rPr>
        <w:t>d)</w:t>
      </w:r>
      <w:r w:rsidR="00E302AE" w:rsidRPr="00422952">
        <w:rPr>
          <w:rStyle w:val="alb"/>
          <w:rFonts w:ascii="Arial" w:hAnsi="Arial" w:cs="Arial"/>
          <w:color w:val="333333"/>
          <w:sz w:val="22"/>
        </w:rPr>
        <w:t xml:space="preserve"> </w:t>
      </w:r>
      <w:r w:rsidRPr="00422952">
        <w:rPr>
          <w:rFonts w:ascii="Arial" w:hAnsi="Arial" w:cs="Arial"/>
          <w:color w:val="333333"/>
          <w:sz w:val="22"/>
        </w:rPr>
        <w:t xml:space="preserve">nu înregistrează rate scadente restante, la data de 16 martie 2020 inclusiv, sau debitorii au efectuat plata obligaţiilor restante până la data solicitării suspendării obligaţiei de plată în condiţiile prevăzute la art. 2 alin. (1) din Ordonanţa de urgenţă a Guvernului nr. </w:t>
      </w:r>
      <w:hyperlink r:id="rId33" w:anchor="/dokument/16985810?cm=DOCUMENT" w:tgtFrame="_blank" w:history="1">
        <w:r w:rsidRPr="00422952">
          <w:rPr>
            <w:rStyle w:val="Hyperlink"/>
            <w:rFonts w:ascii="Arial" w:eastAsiaTheme="majorEastAsia" w:hAnsi="Arial" w:cs="Arial"/>
            <w:sz w:val="22"/>
          </w:rPr>
          <w:t>37/2020</w:t>
        </w:r>
      </w:hyperlink>
      <w:r w:rsidRPr="00422952">
        <w:rPr>
          <w:rFonts w:ascii="Arial" w:hAnsi="Arial" w:cs="Arial"/>
          <w:color w:val="333333"/>
          <w:sz w:val="22"/>
        </w:rPr>
        <w:t>.</w:t>
      </w:r>
    </w:p>
    <w:p w:rsidR="005A7219" w:rsidRPr="00422952" w:rsidRDefault="005A7219" w:rsidP="005A7219">
      <w:pPr>
        <w:shd w:val="clear" w:color="auto" w:fill="FFFFFF"/>
        <w:spacing w:after="0" w:line="240" w:lineRule="auto"/>
        <w:jc w:val="center"/>
        <w:rPr>
          <w:rStyle w:val="alb"/>
          <w:rFonts w:ascii="Arial" w:hAnsi="Arial" w:cs="Arial"/>
          <w:b/>
          <w:bCs/>
          <w:color w:val="333333"/>
          <w:sz w:val="22"/>
        </w:rPr>
      </w:pPr>
    </w:p>
    <w:p w:rsidR="005A7219" w:rsidRPr="00422952" w:rsidRDefault="005A7219" w:rsidP="005A7219">
      <w:pPr>
        <w:shd w:val="clear" w:color="auto" w:fill="FFFFFF"/>
        <w:spacing w:after="0" w:line="240" w:lineRule="auto"/>
        <w:jc w:val="center"/>
        <w:rPr>
          <w:rFonts w:ascii="Arial" w:hAnsi="Arial" w:cs="Arial"/>
          <w:b/>
          <w:bCs/>
          <w:color w:val="333333"/>
          <w:sz w:val="22"/>
        </w:rPr>
      </w:pPr>
      <w:r w:rsidRPr="00422952">
        <w:rPr>
          <w:rStyle w:val="alb"/>
          <w:rFonts w:ascii="Arial" w:hAnsi="Arial" w:cs="Arial"/>
          <w:b/>
          <w:bCs/>
          <w:color w:val="333333"/>
          <w:sz w:val="22"/>
        </w:rPr>
        <w:t>SUBCAPITOLUL 1:</w:t>
      </w:r>
      <w:r w:rsidRPr="00422952">
        <w:rPr>
          <w:rStyle w:val="atl"/>
          <w:rFonts w:ascii="Arial" w:hAnsi="Arial" w:cs="Arial"/>
          <w:b/>
          <w:bCs/>
          <w:color w:val="333333"/>
          <w:sz w:val="22"/>
        </w:rPr>
        <w:t>Criterii de eligibilitate a debitorilor şi condiţiile de aprobare a cererilor de suspendare la plată a ratelor scadente aferente creditelor, cu excepţia creditelor ipotecare contractate de persoane fizice</w:t>
      </w:r>
    </w:p>
    <w:p w:rsidR="005A7219" w:rsidRPr="00422952" w:rsidRDefault="005A7219" w:rsidP="00E302AE">
      <w:pPr>
        <w:shd w:val="clear" w:color="auto" w:fill="FFFFFF"/>
        <w:spacing w:after="0" w:line="240" w:lineRule="auto"/>
        <w:ind w:firstLine="708"/>
        <w:jc w:val="both"/>
        <w:rPr>
          <w:rFonts w:ascii="Arial" w:hAnsi="Arial" w:cs="Arial"/>
          <w:color w:val="333333"/>
          <w:sz w:val="22"/>
        </w:rPr>
      </w:pPr>
      <w:r w:rsidRPr="00422952">
        <w:rPr>
          <w:rStyle w:val="alb"/>
          <w:rFonts w:ascii="Arial" w:hAnsi="Arial" w:cs="Arial"/>
          <w:b/>
          <w:bCs/>
          <w:color w:val="333333"/>
          <w:sz w:val="22"/>
        </w:rPr>
        <w:lastRenderedPageBreak/>
        <w:t>Art. 16</w:t>
      </w:r>
      <w:r w:rsidR="00E302AE" w:rsidRPr="00422952">
        <w:rPr>
          <w:rStyle w:val="alb"/>
          <w:rFonts w:ascii="Arial" w:hAnsi="Arial" w:cs="Arial"/>
          <w:b/>
          <w:bCs/>
          <w:color w:val="333333"/>
          <w:sz w:val="22"/>
        </w:rPr>
        <w:t xml:space="preserve"> </w:t>
      </w:r>
      <w:r w:rsidRPr="00422952">
        <w:rPr>
          <w:rStyle w:val="alb"/>
          <w:rFonts w:ascii="Arial" w:hAnsi="Arial" w:cs="Arial"/>
          <w:color w:val="333333"/>
          <w:sz w:val="22"/>
        </w:rPr>
        <w:t>(1)</w:t>
      </w:r>
      <w:r w:rsidR="00E302AE" w:rsidRPr="00422952">
        <w:rPr>
          <w:rStyle w:val="alb"/>
          <w:rFonts w:ascii="Arial" w:hAnsi="Arial" w:cs="Arial"/>
          <w:color w:val="333333"/>
          <w:sz w:val="22"/>
        </w:rPr>
        <w:t xml:space="preserve"> </w:t>
      </w:r>
      <w:r w:rsidRPr="00422952">
        <w:rPr>
          <w:rFonts w:ascii="Arial" w:hAnsi="Arial" w:cs="Arial"/>
          <w:color w:val="333333"/>
          <w:sz w:val="22"/>
        </w:rPr>
        <w:t xml:space="preserve">Poate beneficia de acordarea facilităţii de suspendare a obligaţiei de plată a ratelor, dobânzilor şi comisioanelor aferente creditului debitorul ale cărui venituri au fost afectate direct sau indirect de situaţia gravă generată de pandemia COVID-19, sub condiţia transmiterii solicitării către creditor cel mai târziu în termen de 45 de zile de la intrarea în vigoare a prevederilor Ordonanţei de urgenţă a Guvernului nr. </w:t>
      </w:r>
      <w:hyperlink r:id="rId34" w:anchor="/dokument/16985810?cm=DOCUMENT" w:tgtFrame="_blank" w:history="1">
        <w:r w:rsidRPr="00422952">
          <w:rPr>
            <w:rStyle w:val="Hyperlink"/>
            <w:rFonts w:ascii="Arial" w:eastAsiaTheme="majorEastAsia" w:hAnsi="Arial" w:cs="Arial"/>
            <w:sz w:val="22"/>
          </w:rPr>
          <w:t>37/2020</w:t>
        </w:r>
      </w:hyperlink>
      <w:r w:rsidRPr="00422952">
        <w:rPr>
          <w:rFonts w:ascii="Arial" w:hAnsi="Arial" w:cs="Arial"/>
          <w:color w:val="333333"/>
          <w:sz w:val="22"/>
        </w:rPr>
        <w:t>.</w:t>
      </w:r>
    </w:p>
    <w:p w:rsidR="005A7219" w:rsidRPr="00422952" w:rsidRDefault="005A7219" w:rsidP="00E302AE">
      <w:pPr>
        <w:shd w:val="clear" w:color="auto" w:fill="FFFFFF"/>
        <w:spacing w:after="0" w:line="240" w:lineRule="auto"/>
        <w:ind w:firstLine="708"/>
        <w:jc w:val="both"/>
        <w:rPr>
          <w:rFonts w:ascii="Arial" w:hAnsi="Arial" w:cs="Arial"/>
          <w:color w:val="333333"/>
          <w:sz w:val="22"/>
        </w:rPr>
      </w:pPr>
      <w:r w:rsidRPr="00422952">
        <w:rPr>
          <w:rStyle w:val="alb"/>
          <w:rFonts w:ascii="Arial" w:hAnsi="Arial" w:cs="Arial"/>
          <w:color w:val="333333"/>
          <w:sz w:val="22"/>
        </w:rPr>
        <w:t>(2)</w:t>
      </w:r>
      <w:r w:rsidR="00E302AE" w:rsidRPr="00422952">
        <w:rPr>
          <w:rStyle w:val="alb"/>
          <w:rFonts w:ascii="Arial" w:hAnsi="Arial" w:cs="Arial"/>
          <w:color w:val="333333"/>
          <w:sz w:val="22"/>
        </w:rPr>
        <w:t xml:space="preserve"> </w:t>
      </w:r>
      <w:r w:rsidRPr="00422952">
        <w:rPr>
          <w:rFonts w:ascii="Arial" w:hAnsi="Arial" w:cs="Arial"/>
          <w:color w:val="333333"/>
          <w:sz w:val="22"/>
        </w:rPr>
        <w:t>Debitorul, persoana fizică, declară pe propria răspundere că i-au fost afectate veniturile proprii şi/sau veniturile aferente familiei debitorului, direct sau indirect, de situaţia gravă generată de pandemia COVID-19 faţă de nivelul înregistrat anterior declarării stării de urgenţă şi se află în imposibilitatea de a onora obligaţiile de plată aferente creditului ca urmare a intervenţiei uneia/mai multora dintre următoarele cauze, fără a se limita la acestea: intrarea debitorului/membrilor familiei acestuia în şomaj tehnic ca efect al închiderii/restrângerii activităţii angajatorului, concedierea debitorului/membrilor familiei acestuia, reducerea salariului debitorului/membrilor familiei acestuia, plasarea debitorului în carantină instituţionalizată sau izolare la domiciliu, îmbolnăvirea cu COVID-19 etc.</w:t>
      </w:r>
    </w:p>
    <w:p w:rsidR="005A7219" w:rsidRPr="00422952" w:rsidRDefault="005A7219" w:rsidP="00E302AE">
      <w:pPr>
        <w:shd w:val="clear" w:color="auto" w:fill="FFFFFF"/>
        <w:spacing w:after="0" w:line="240" w:lineRule="auto"/>
        <w:ind w:firstLine="708"/>
        <w:jc w:val="both"/>
        <w:rPr>
          <w:rFonts w:ascii="Arial" w:hAnsi="Arial" w:cs="Arial"/>
          <w:color w:val="333333"/>
          <w:sz w:val="22"/>
        </w:rPr>
      </w:pPr>
      <w:r w:rsidRPr="00422952">
        <w:rPr>
          <w:rStyle w:val="alb"/>
          <w:rFonts w:ascii="Arial" w:hAnsi="Arial" w:cs="Arial"/>
          <w:color w:val="333333"/>
          <w:sz w:val="22"/>
        </w:rPr>
        <w:t>(3)</w:t>
      </w:r>
      <w:r w:rsidR="00E302AE" w:rsidRPr="00422952">
        <w:rPr>
          <w:rStyle w:val="alb"/>
          <w:rFonts w:ascii="Arial" w:hAnsi="Arial" w:cs="Arial"/>
          <w:color w:val="333333"/>
          <w:sz w:val="22"/>
        </w:rPr>
        <w:t xml:space="preserve"> </w:t>
      </w:r>
      <w:r w:rsidRPr="00422952">
        <w:rPr>
          <w:rStyle w:val="atl"/>
          <w:rFonts w:ascii="Arial" w:hAnsi="Arial" w:cs="Arial"/>
          <w:color w:val="333333"/>
          <w:sz w:val="22"/>
        </w:rPr>
        <w:t>Debitorul, cu excepţia persoanelor fizice, declară pe propria răspundere că i-au fost afectate veniturile proprii, direct sau indirect, de situaţia gravă generată de pandemia COVID-19 faţă de nivelul înregistrat anterior declarării stării de urgenţă şi se află în imposibilitatea de a onora obligaţiile de plată aferente creditului, activitatea fiind afectată de următoarele condiţii:</w:t>
      </w:r>
    </w:p>
    <w:p w:rsidR="005A7219" w:rsidRPr="00422952" w:rsidRDefault="005A7219" w:rsidP="00E302AE">
      <w:pPr>
        <w:shd w:val="clear" w:color="auto" w:fill="FFFFFF"/>
        <w:spacing w:after="0" w:line="240" w:lineRule="auto"/>
        <w:ind w:firstLine="708"/>
        <w:jc w:val="both"/>
        <w:rPr>
          <w:rFonts w:ascii="Arial" w:hAnsi="Arial" w:cs="Arial"/>
          <w:color w:val="333333"/>
          <w:sz w:val="22"/>
        </w:rPr>
      </w:pPr>
      <w:r w:rsidRPr="00422952">
        <w:rPr>
          <w:rStyle w:val="alb"/>
          <w:rFonts w:ascii="Arial" w:hAnsi="Arial" w:cs="Arial"/>
          <w:color w:val="333333"/>
          <w:sz w:val="22"/>
        </w:rPr>
        <w:t>a)</w:t>
      </w:r>
      <w:r w:rsidR="00E302AE" w:rsidRPr="00422952">
        <w:rPr>
          <w:rStyle w:val="alb"/>
          <w:rFonts w:ascii="Arial" w:hAnsi="Arial" w:cs="Arial"/>
          <w:color w:val="333333"/>
          <w:sz w:val="22"/>
        </w:rPr>
        <w:t xml:space="preserve"> </w:t>
      </w:r>
      <w:r w:rsidRPr="00422952">
        <w:rPr>
          <w:rFonts w:ascii="Arial" w:hAnsi="Arial" w:cs="Arial"/>
          <w:color w:val="333333"/>
          <w:sz w:val="22"/>
        </w:rPr>
        <w:t xml:space="preserve">pentru debitorii persoane fizice autorizate, întreprinderile individuale şi întreprinderile familiale ce funcţionează potrivit Ordonanţei de urgenţă a Guvernului nr. </w:t>
      </w:r>
      <w:hyperlink r:id="rId35" w:anchor="/dokument/16888669?cm=DOCUMENT" w:tgtFrame="_blank" w:history="1">
        <w:r w:rsidRPr="00422952">
          <w:rPr>
            <w:rStyle w:val="Hyperlink"/>
            <w:rFonts w:ascii="Arial" w:eastAsiaTheme="majorEastAsia" w:hAnsi="Arial" w:cs="Arial"/>
            <w:sz w:val="22"/>
          </w:rPr>
          <w:t>44/2008</w:t>
        </w:r>
      </w:hyperlink>
      <w:r w:rsidRPr="00422952">
        <w:rPr>
          <w:rFonts w:ascii="Arial" w:hAnsi="Arial" w:cs="Arial"/>
          <w:color w:val="333333"/>
          <w:sz w:val="22"/>
        </w:rPr>
        <w:t xml:space="preserve"> privind desfăşurarea activităţilor economice de către persoanele fizice autorizate, întreprinderile individuale şi întreprinderile familiale, aprobată cu modificări şi completări prin Legea nr. </w:t>
      </w:r>
      <w:hyperlink r:id="rId36" w:anchor="/dokument/16958397?cm=DOCUMENT" w:tgtFrame="_blank" w:history="1">
        <w:r w:rsidRPr="00422952">
          <w:rPr>
            <w:rStyle w:val="Hyperlink"/>
            <w:rFonts w:ascii="Arial" w:eastAsiaTheme="majorEastAsia" w:hAnsi="Arial" w:cs="Arial"/>
            <w:sz w:val="22"/>
          </w:rPr>
          <w:t>182/2016</w:t>
        </w:r>
      </w:hyperlink>
      <w:r w:rsidRPr="00422952">
        <w:rPr>
          <w:rFonts w:ascii="Arial" w:hAnsi="Arial" w:cs="Arial"/>
          <w:color w:val="333333"/>
          <w:sz w:val="22"/>
        </w:rPr>
        <w:t>, cu modificările şi completările ulterioare, precum şi pentru debitorii care deţin profesii liberale şi profesii care se exercită în baza unor legi speciale, indiferent de forma de exercitare a profesiei dacă activitatea a fost întreruptă total sau parţial ca efect al deciziilor emise de autorităţile publice competente potrivit legii, pe perioada stării de urgenţă decretate, cu următoarele urmări: restrângerea pieţei de desfacere, restrângerea numărului de angajaţi, diminuarea numărului de furnizori ş.a.;</w:t>
      </w:r>
    </w:p>
    <w:p w:rsidR="005A7219" w:rsidRPr="00422952" w:rsidRDefault="005A7219" w:rsidP="00E302AE">
      <w:pPr>
        <w:shd w:val="clear" w:color="auto" w:fill="FFFFFF"/>
        <w:spacing w:after="0" w:line="240" w:lineRule="auto"/>
        <w:ind w:firstLine="708"/>
        <w:jc w:val="both"/>
        <w:rPr>
          <w:rFonts w:ascii="Arial" w:hAnsi="Arial" w:cs="Arial"/>
          <w:color w:val="333333"/>
          <w:sz w:val="22"/>
        </w:rPr>
      </w:pPr>
      <w:r w:rsidRPr="00422952">
        <w:rPr>
          <w:rStyle w:val="alb"/>
          <w:rFonts w:ascii="Arial" w:hAnsi="Arial" w:cs="Arial"/>
          <w:color w:val="333333"/>
          <w:sz w:val="22"/>
        </w:rPr>
        <w:t>b)</w:t>
      </w:r>
      <w:r w:rsidR="00E302AE" w:rsidRPr="00422952">
        <w:rPr>
          <w:rStyle w:val="alb"/>
          <w:rFonts w:ascii="Arial" w:hAnsi="Arial" w:cs="Arial"/>
          <w:color w:val="333333"/>
          <w:sz w:val="22"/>
        </w:rPr>
        <w:t xml:space="preserve"> </w:t>
      </w:r>
      <w:r w:rsidRPr="00422952">
        <w:rPr>
          <w:rFonts w:ascii="Arial" w:hAnsi="Arial" w:cs="Arial"/>
          <w:color w:val="333333"/>
          <w:sz w:val="22"/>
        </w:rPr>
        <w:t>pentru alţi debitori cu excepţia persoanelor fizice şi cei menţionaţi la lit. a) dacă deţin certificatul de situaţii de urgenţă emis de Ministerul Economiei, Energiei şi Mediului de Afaceri, sau certificatul pentru situaţii de urgenţă emis de Ministerul Economiei, Energiei şi Mediului de Afaceri prin care se constată diminuarea veniturilor sau a încasărilor sale cu minimum 25% în luna martie 2020 prin raportare la media lunilor ianuarie şi februarie 2020 sau activitatea lor a fost întreruptă parţial sau total ca efect al deciziilor emise de autorităţile publice competente pe perioada stării de urgenţă decretate, cu următoarele urmări: restrângerea pieţei de desfacere, restrângerea numărului de angajaţi, diminuarea numărului de furnizori s.a.;</w:t>
      </w:r>
    </w:p>
    <w:p w:rsidR="005A7219" w:rsidRPr="00422952" w:rsidRDefault="005A7219" w:rsidP="00E302AE">
      <w:pPr>
        <w:shd w:val="clear" w:color="auto" w:fill="FFFFFF"/>
        <w:spacing w:after="0" w:line="240" w:lineRule="auto"/>
        <w:ind w:firstLine="708"/>
        <w:jc w:val="both"/>
        <w:rPr>
          <w:rFonts w:ascii="Arial" w:hAnsi="Arial" w:cs="Arial"/>
          <w:color w:val="333333"/>
          <w:sz w:val="22"/>
        </w:rPr>
      </w:pPr>
      <w:r w:rsidRPr="00422952">
        <w:rPr>
          <w:rStyle w:val="alb"/>
          <w:rFonts w:ascii="Arial" w:hAnsi="Arial" w:cs="Arial"/>
          <w:color w:val="333333"/>
          <w:sz w:val="22"/>
        </w:rPr>
        <w:t>c)</w:t>
      </w:r>
      <w:r w:rsidR="00E302AE" w:rsidRPr="00422952">
        <w:rPr>
          <w:rStyle w:val="alb"/>
          <w:rFonts w:ascii="Arial" w:hAnsi="Arial" w:cs="Arial"/>
          <w:color w:val="333333"/>
          <w:sz w:val="22"/>
        </w:rPr>
        <w:t xml:space="preserve"> </w:t>
      </w:r>
      <w:r w:rsidRPr="00422952">
        <w:rPr>
          <w:rFonts w:ascii="Arial" w:hAnsi="Arial" w:cs="Arial"/>
          <w:color w:val="333333"/>
          <w:sz w:val="22"/>
        </w:rPr>
        <w:t>nu se află în insolvenţă la data solicitării suspendării rambursării creditului, conform informaţiilor disponibile pe pagina web a Oficiului Naţional al Registrului Comerţului.</w:t>
      </w:r>
    </w:p>
    <w:p w:rsidR="005A7219" w:rsidRPr="00422952" w:rsidRDefault="005A7219" w:rsidP="00E302AE">
      <w:pPr>
        <w:shd w:val="clear" w:color="auto" w:fill="FFFFFF"/>
        <w:spacing w:after="0" w:line="240" w:lineRule="auto"/>
        <w:ind w:firstLine="708"/>
        <w:jc w:val="both"/>
        <w:rPr>
          <w:rFonts w:ascii="Arial" w:hAnsi="Arial" w:cs="Arial"/>
          <w:color w:val="333333"/>
          <w:sz w:val="22"/>
        </w:rPr>
      </w:pPr>
      <w:r w:rsidRPr="00422952">
        <w:rPr>
          <w:rStyle w:val="alb"/>
          <w:rFonts w:ascii="Arial" w:hAnsi="Arial" w:cs="Arial"/>
          <w:color w:val="333333"/>
          <w:sz w:val="22"/>
        </w:rPr>
        <w:t>(4)</w:t>
      </w:r>
      <w:r w:rsidR="00E302AE" w:rsidRPr="00422952">
        <w:rPr>
          <w:rStyle w:val="alb"/>
          <w:rFonts w:ascii="Arial" w:hAnsi="Arial" w:cs="Arial"/>
          <w:color w:val="333333"/>
          <w:sz w:val="22"/>
        </w:rPr>
        <w:t xml:space="preserve"> </w:t>
      </w:r>
      <w:r w:rsidRPr="00422952">
        <w:rPr>
          <w:rFonts w:ascii="Arial" w:hAnsi="Arial" w:cs="Arial"/>
          <w:color w:val="333333"/>
          <w:sz w:val="22"/>
        </w:rPr>
        <w:t>În cazul debitorilor persoane juridice, cererea se formulează de către reprezentantul legal al acestora.</w:t>
      </w:r>
    </w:p>
    <w:p w:rsidR="005A7219" w:rsidRPr="00422952" w:rsidRDefault="005A7219" w:rsidP="00E302AE">
      <w:pPr>
        <w:shd w:val="clear" w:color="auto" w:fill="FFFFFF"/>
        <w:spacing w:after="0" w:line="240" w:lineRule="auto"/>
        <w:ind w:firstLine="708"/>
        <w:jc w:val="both"/>
        <w:rPr>
          <w:rFonts w:ascii="Arial" w:hAnsi="Arial" w:cs="Arial"/>
          <w:color w:val="333333"/>
          <w:sz w:val="22"/>
        </w:rPr>
      </w:pPr>
      <w:r w:rsidRPr="00422952">
        <w:rPr>
          <w:rStyle w:val="alb"/>
          <w:rFonts w:ascii="Arial" w:hAnsi="Arial" w:cs="Arial"/>
          <w:color w:val="333333"/>
          <w:sz w:val="22"/>
        </w:rPr>
        <w:t>(5)</w:t>
      </w:r>
      <w:r w:rsidR="00E302AE" w:rsidRPr="00422952">
        <w:rPr>
          <w:rStyle w:val="alb"/>
          <w:rFonts w:ascii="Arial" w:hAnsi="Arial" w:cs="Arial"/>
          <w:color w:val="333333"/>
          <w:sz w:val="22"/>
        </w:rPr>
        <w:t xml:space="preserve"> </w:t>
      </w:r>
      <w:r w:rsidRPr="00422952">
        <w:rPr>
          <w:rFonts w:ascii="Arial" w:hAnsi="Arial" w:cs="Arial"/>
          <w:color w:val="333333"/>
          <w:sz w:val="22"/>
        </w:rPr>
        <w:t>Creditorul analizează solicitarea formulată de debitor, verifică încadrarea creditului în condiţiile prevăzute la art. 15 şi ale prezentului articol şi în termen de maximum 15 zile calendaristice de la data primirii solicitării comunică debitorului decizia sa de aprobare/respingere a cererii de suspendare a obligaţiilor de plată a ratelor.</w:t>
      </w:r>
    </w:p>
    <w:p w:rsidR="005A7219" w:rsidRPr="00422952" w:rsidRDefault="005A7219" w:rsidP="00E302AE">
      <w:pPr>
        <w:shd w:val="clear" w:color="auto" w:fill="FFFFFF"/>
        <w:spacing w:after="0" w:line="240" w:lineRule="auto"/>
        <w:ind w:firstLine="708"/>
        <w:jc w:val="both"/>
        <w:rPr>
          <w:rFonts w:ascii="Arial" w:hAnsi="Arial" w:cs="Arial"/>
          <w:color w:val="333333"/>
          <w:sz w:val="22"/>
        </w:rPr>
      </w:pPr>
      <w:r w:rsidRPr="00422952">
        <w:rPr>
          <w:rStyle w:val="alb"/>
          <w:rFonts w:ascii="Arial" w:hAnsi="Arial" w:cs="Arial"/>
          <w:color w:val="333333"/>
          <w:sz w:val="22"/>
        </w:rPr>
        <w:t>(6)</w:t>
      </w:r>
      <w:r w:rsidR="00E302AE" w:rsidRPr="00422952">
        <w:rPr>
          <w:rStyle w:val="alb"/>
          <w:rFonts w:ascii="Arial" w:hAnsi="Arial" w:cs="Arial"/>
          <w:color w:val="333333"/>
          <w:sz w:val="22"/>
        </w:rPr>
        <w:t xml:space="preserve"> </w:t>
      </w:r>
      <w:r w:rsidRPr="00422952">
        <w:rPr>
          <w:rFonts w:ascii="Arial" w:hAnsi="Arial" w:cs="Arial"/>
          <w:color w:val="333333"/>
          <w:sz w:val="22"/>
        </w:rPr>
        <w:t>Decizia de aprobare conţine şi numărul de rate solicitate de debitor şi aprobarea suspendării la plată şi se comunică debitorului în format letric sau prin poşta electronică, la datele de contact precizate în contractul de credit sau printr-un alt canal de comunicare la distanţă oferit de creditor, sau telefonic, cu respectarea obligaţiei creditorului de înregistrare a convorbirii, după caz, în funcţie de opţiunea exprimată de debitor.</w:t>
      </w:r>
    </w:p>
    <w:p w:rsidR="005A7219" w:rsidRPr="00422952" w:rsidRDefault="005A7219" w:rsidP="00E302AE">
      <w:pPr>
        <w:shd w:val="clear" w:color="auto" w:fill="FFFFFF"/>
        <w:spacing w:after="0" w:line="240" w:lineRule="auto"/>
        <w:ind w:firstLine="708"/>
        <w:jc w:val="both"/>
        <w:rPr>
          <w:rFonts w:ascii="Arial" w:hAnsi="Arial" w:cs="Arial"/>
          <w:color w:val="333333"/>
          <w:sz w:val="22"/>
        </w:rPr>
      </w:pPr>
      <w:r w:rsidRPr="00422952">
        <w:rPr>
          <w:rStyle w:val="alb"/>
          <w:rFonts w:ascii="Arial" w:hAnsi="Arial" w:cs="Arial"/>
          <w:color w:val="333333"/>
          <w:sz w:val="22"/>
        </w:rPr>
        <w:t>(7)</w:t>
      </w:r>
      <w:r w:rsidR="00E302AE" w:rsidRPr="00422952">
        <w:rPr>
          <w:rStyle w:val="alb"/>
          <w:rFonts w:ascii="Arial" w:hAnsi="Arial" w:cs="Arial"/>
          <w:color w:val="333333"/>
          <w:sz w:val="22"/>
        </w:rPr>
        <w:t xml:space="preserve"> </w:t>
      </w:r>
      <w:r w:rsidRPr="00422952">
        <w:rPr>
          <w:rFonts w:ascii="Arial" w:hAnsi="Arial" w:cs="Arial"/>
          <w:color w:val="333333"/>
          <w:sz w:val="22"/>
        </w:rPr>
        <w:t xml:space="preserve">Modificarea clauzelor contractuale ca efect al aprobării solicitării debitorului în temeiul prevederilor Ordonanţei de urgenţă a Guvernului nr. </w:t>
      </w:r>
      <w:hyperlink r:id="rId37" w:anchor="/dokument/16985810?cm=DOCUMENT" w:tgtFrame="_blank" w:history="1">
        <w:r w:rsidRPr="00422952">
          <w:rPr>
            <w:rStyle w:val="Hyperlink"/>
            <w:rFonts w:ascii="Arial" w:eastAsiaTheme="majorEastAsia" w:hAnsi="Arial" w:cs="Arial"/>
            <w:sz w:val="22"/>
          </w:rPr>
          <w:t>37/2020</w:t>
        </w:r>
      </w:hyperlink>
      <w:r w:rsidRPr="00422952">
        <w:rPr>
          <w:rFonts w:ascii="Arial" w:hAnsi="Arial" w:cs="Arial"/>
          <w:color w:val="333333"/>
          <w:sz w:val="22"/>
        </w:rPr>
        <w:t xml:space="preserve"> se realizează fără încheierea de acte adiţionale, prin notificarea clauzelor contractuale modificate, inclusiv noul grafic de rambursare a creditului, transmisă de creditor debitorului în termen de 30 de zile de la primirea solicitării. Toate garanţiile aferente contactului de credit se menţin. Efectele modificării contractelor de credit potrivit prevederilor Ordonanţei de urgenţă a Guvernului nr. </w:t>
      </w:r>
      <w:hyperlink r:id="rId38" w:anchor="/dokument/16985810?cm=DOCUMENT" w:tgtFrame="_blank" w:history="1">
        <w:r w:rsidRPr="00422952">
          <w:rPr>
            <w:rStyle w:val="Hyperlink"/>
            <w:rFonts w:ascii="Arial" w:eastAsiaTheme="majorEastAsia" w:hAnsi="Arial" w:cs="Arial"/>
            <w:sz w:val="22"/>
          </w:rPr>
          <w:t>37/2020</w:t>
        </w:r>
      </w:hyperlink>
      <w:r w:rsidRPr="00422952">
        <w:rPr>
          <w:rFonts w:ascii="Arial" w:hAnsi="Arial" w:cs="Arial"/>
          <w:color w:val="333333"/>
          <w:sz w:val="22"/>
        </w:rPr>
        <w:t xml:space="preserve"> se extind de drept asupra oricăror codebitori, garanţi, inclusiv fideiusori, care au garantat obligaţia debitorului, precum şi a oricăror alte părţi ale contractului de credit astfel modificat, doar cu acordul prealabil al acestora.</w:t>
      </w:r>
    </w:p>
    <w:p w:rsidR="005A7219" w:rsidRPr="00422952" w:rsidRDefault="005A7219" w:rsidP="00E302AE">
      <w:pPr>
        <w:shd w:val="clear" w:color="auto" w:fill="FFFFFF"/>
        <w:spacing w:after="0" w:line="240" w:lineRule="auto"/>
        <w:ind w:firstLine="708"/>
        <w:jc w:val="both"/>
        <w:rPr>
          <w:rFonts w:ascii="Arial" w:hAnsi="Arial" w:cs="Arial"/>
          <w:color w:val="333333"/>
          <w:sz w:val="22"/>
        </w:rPr>
      </w:pPr>
      <w:r w:rsidRPr="00422952">
        <w:rPr>
          <w:rStyle w:val="alb"/>
          <w:rFonts w:ascii="Arial" w:hAnsi="Arial" w:cs="Arial"/>
          <w:color w:val="333333"/>
          <w:sz w:val="22"/>
        </w:rPr>
        <w:t>(8)</w:t>
      </w:r>
      <w:r w:rsidR="00E302AE" w:rsidRPr="00422952">
        <w:rPr>
          <w:rStyle w:val="alb"/>
          <w:rFonts w:ascii="Arial" w:hAnsi="Arial" w:cs="Arial"/>
          <w:color w:val="333333"/>
          <w:sz w:val="22"/>
        </w:rPr>
        <w:t xml:space="preserve"> </w:t>
      </w:r>
      <w:r w:rsidRPr="00422952">
        <w:rPr>
          <w:rFonts w:ascii="Arial" w:hAnsi="Arial" w:cs="Arial"/>
          <w:color w:val="333333"/>
          <w:sz w:val="22"/>
        </w:rPr>
        <w:t>Notificarea debitorului se realizează în format letric sau prin poşta electronică, la datele de contact precizate în contractul de credit sau printr-un alt canal de comunicare la distanţă oferit de creditor, conform opţiunii exprimate de debitor.</w:t>
      </w:r>
    </w:p>
    <w:p w:rsidR="005A7219" w:rsidRPr="00422952" w:rsidRDefault="005A7219" w:rsidP="00E302AE">
      <w:pPr>
        <w:shd w:val="clear" w:color="auto" w:fill="FFFFFF"/>
        <w:spacing w:after="0" w:line="240" w:lineRule="auto"/>
        <w:ind w:firstLine="708"/>
        <w:jc w:val="both"/>
        <w:rPr>
          <w:rFonts w:ascii="Arial" w:hAnsi="Arial" w:cs="Arial"/>
          <w:color w:val="333333"/>
          <w:sz w:val="22"/>
        </w:rPr>
      </w:pPr>
      <w:r w:rsidRPr="00422952">
        <w:rPr>
          <w:rStyle w:val="alb"/>
          <w:rFonts w:ascii="Arial" w:hAnsi="Arial" w:cs="Arial"/>
          <w:color w:val="333333"/>
          <w:sz w:val="22"/>
        </w:rPr>
        <w:t>(9)</w:t>
      </w:r>
      <w:r w:rsidR="00E302AE" w:rsidRPr="00422952">
        <w:rPr>
          <w:rStyle w:val="alb"/>
          <w:rFonts w:ascii="Arial" w:hAnsi="Arial" w:cs="Arial"/>
          <w:color w:val="333333"/>
          <w:sz w:val="22"/>
        </w:rPr>
        <w:t xml:space="preserve"> </w:t>
      </w:r>
      <w:r w:rsidRPr="00422952">
        <w:rPr>
          <w:rFonts w:ascii="Arial" w:hAnsi="Arial" w:cs="Arial"/>
          <w:color w:val="333333"/>
          <w:sz w:val="22"/>
        </w:rPr>
        <w:t xml:space="preserve">În cazul creditelor garantate, în termenul prevăzut la alin. (6), creditorul notifică şi garantul cu privire la prelungirea valabilităţii angajamentului de garantare în condiţiile prevederilor art. 3 alin. (2) şi la modificarea clauzelor angajamentului de garantare în vederea acordării facilităţii de suspendare în temeiul prevederilor Ordonanţei de urgenţă a Guvernului nr. </w:t>
      </w:r>
      <w:hyperlink r:id="rId39" w:anchor="/dokument/16985810?cm=DOCUMENT" w:tgtFrame="_blank" w:history="1">
        <w:r w:rsidRPr="00422952">
          <w:rPr>
            <w:rStyle w:val="Hyperlink"/>
            <w:rFonts w:ascii="Arial" w:eastAsiaTheme="majorEastAsia" w:hAnsi="Arial" w:cs="Arial"/>
            <w:sz w:val="22"/>
          </w:rPr>
          <w:t>37/2020</w:t>
        </w:r>
      </w:hyperlink>
      <w:r w:rsidRPr="00422952">
        <w:rPr>
          <w:rFonts w:ascii="Arial" w:hAnsi="Arial" w:cs="Arial"/>
          <w:color w:val="333333"/>
          <w:sz w:val="22"/>
        </w:rPr>
        <w:t xml:space="preserve">. Perioada </w:t>
      </w:r>
      <w:r w:rsidRPr="00422952">
        <w:rPr>
          <w:rFonts w:ascii="Arial" w:hAnsi="Arial" w:cs="Arial"/>
          <w:color w:val="333333"/>
          <w:sz w:val="22"/>
        </w:rPr>
        <w:lastRenderedPageBreak/>
        <w:t xml:space="preserve">maximă de valabilitate a garanţiilor prevăzută în actele normative cu caracter special care reglementează programele guvernamentale de garantare poate fi extinsă cu o perioadă egală cu durata suspendării obligaţiilor de plată aprobată în condiţiile prevederilor Ordonanţei de urgenţă a Guvernului nr. </w:t>
      </w:r>
      <w:hyperlink r:id="rId40" w:anchor="/dokument/16985810?cm=DOCUMENT" w:tgtFrame="_blank" w:history="1">
        <w:r w:rsidRPr="00422952">
          <w:rPr>
            <w:rStyle w:val="Hyperlink"/>
            <w:rFonts w:ascii="Arial" w:eastAsiaTheme="majorEastAsia" w:hAnsi="Arial" w:cs="Arial"/>
            <w:sz w:val="22"/>
          </w:rPr>
          <w:t>37/2020</w:t>
        </w:r>
      </w:hyperlink>
      <w:r w:rsidRPr="00422952">
        <w:rPr>
          <w:rFonts w:ascii="Arial" w:hAnsi="Arial" w:cs="Arial"/>
          <w:color w:val="333333"/>
          <w:sz w:val="22"/>
        </w:rPr>
        <w:t>.</w:t>
      </w:r>
    </w:p>
    <w:p w:rsidR="005A7219" w:rsidRPr="00422952" w:rsidRDefault="005A7219" w:rsidP="005A7219">
      <w:pPr>
        <w:shd w:val="clear" w:color="auto" w:fill="FFFFFF"/>
        <w:spacing w:after="0" w:line="240" w:lineRule="auto"/>
        <w:jc w:val="center"/>
        <w:rPr>
          <w:rStyle w:val="alb"/>
          <w:rFonts w:ascii="Arial" w:hAnsi="Arial" w:cs="Arial"/>
          <w:b/>
          <w:bCs/>
          <w:color w:val="333333"/>
          <w:sz w:val="22"/>
        </w:rPr>
      </w:pPr>
    </w:p>
    <w:p w:rsidR="005A7219" w:rsidRPr="00422952" w:rsidRDefault="005A7219" w:rsidP="005A7219">
      <w:pPr>
        <w:shd w:val="clear" w:color="auto" w:fill="FFFFFF"/>
        <w:spacing w:after="0" w:line="240" w:lineRule="auto"/>
        <w:jc w:val="center"/>
        <w:rPr>
          <w:rFonts w:ascii="Arial" w:hAnsi="Arial" w:cs="Arial"/>
          <w:b/>
          <w:bCs/>
          <w:color w:val="333333"/>
          <w:sz w:val="22"/>
        </w:rPr>
      </w:pPr>
      <w:r w:rsidRPr="00422952">
        <w:rPr>
          <w:rStyle w:val="alb"/>
          <w:rFonts w:ascii="Arial" w:hAnsi="Arial" w:cs="Arial"/>
          <w:b/>
          <w:bCs/>
          <w:color w:val="333333"/>
          <w:sz w:val="22"/>
        </w:rPr>
        <w:t>SUBCAPITOLUL 2:</w:t>
      </w:r>
      <w:r w:rsidR="009F5B5D" w:rsidRPr="00422952">
        <w:rPr>
          <w:rStyle w:val="alb"/>
          <w:rFonts w:ascii="Arial" w:hAnsi="Arial" w:cs="Arial"/>
          <w:b/>
          <w:bCs/>
          <w:color w:val="333333"/>
          <w:sz w:val="22"/>
        </w:rPr>
        <w:t xml:space="preserve"> </w:t>
      </w:r>
      <w:r w:rsidRPr="00422952">
        <w:rPr>
          <w:rStyle w:val="atl"/>
          <w:rFonts w:ascii="Arial" w:hAnsi="Arial" w:cs="Arial"/>
          <w:b/>
          <w:bCs/>
          <w:color w:val="333333"/>
          <w:sz w:val="22"/>
        </w:rPr>
        <w:t>Caracteristicile facilităţii de suspendare la plată a obligaţiilor de plată a ratelor aferente creditelor contractate de debitori, cu excepţia creditelor ipotecare</w:t>
      </w:r>
    </w:p>
    <w:p w:rsidR="00E302AE" w:rsidRPr="00422952" w:rsidRDefault="00E302AE" w:rsidP="005A7219">
      <w:pPr>
        <w:shd w:val="clear" w:color="auto" w:fill="FFFFFF"/>
        <w:spacing w:after="0" w:line="240" w:lineRule="auto"/>
        <w:jc w:val="both"/>
        <w:rPr>
          <w:rStyle w:val="alb"/>
          <w:rFonts w:ascii="Arial" w:hAnsi="Arial" w:cs="Arial"/>
          <w:b/>
          <w:bCs/>
          <w:color w:val="333333"/>
          <w:sz w:val="22"/>
        </w:rPr>
      </w:pPr>
    </w:p>
    <w:p w:rsidR="005A7219" w:rsidRPr="00422952" w:rsidRDefault="005A7219" w:rsidP="00E302AE">
      <w:pPr>
        <w:shd w:val="clear" w:color="auto" w:fill="FFFFFF"/>
        <w:spacing w:after="0" w:line="240" w:lineRule="auto"/>
        <w:ind w:firstLine="708"/>
        <w:jc w:val="both"/>
        <w:rPr>
          <w:rFonts w:ascii="Arial" w:hAnsi="Arial" w:cs="Arial"/>
          <w:color w:val="333333"/>
          <w:sz w:val="22"/>
        </w:rPr>
      </w:pPr>
      <w:r w:rsidRPr="00422952">
        <w:rPr>
          <w:rStyle w:val="alb"/>
          <w:rFonts w:ascii="Arial" w:hAnsi="Arial" w:cs="Arial"/>
          <w:b/>
          <w:bCs/>
          <w:color w:val="333333"/>
          <w:sz w:val="22"/>
        </w:rPr>
        <w:t>Art. 17</w:t>
      </w:r>
      <w:r w:rsidR="00E302AE" w:rsidRPr="00422952">
        <w:rPr>
          <w:rStyle w:val="alb"/>
          <w:rFonts w:ascii="Arial" w:hAnsi="Arial" w:cs="Arial"/>
          <w:b/>
          <w:bCs/>
          <w:color w:val="333333"/>
          <w:sz w:val="22"/>
        </w:rPr>
        <w:t xml:space="preserve"> </w:t>
      </w:r>
      <w:r w:rsidRPr="00422952">
        <w:rPr>
          <w:rStyle w:val="alb"/>
          <w:rFonts w:ascii="Arial" w:hAnsi="Arial" w:cs="Arial"/>
          <w:color w:val="333333"/>
          <w:sz w:val="22"/>
        </w:rPr>
        <w:t>(1)</w:t>
      </w:r>
      <w:r w:rsidR="00E302AE" w:rsidRPr="00422952">
        <w:rPr>
          <w:rStyle w:val="alb"/>
          <w:rFonts w:ascii="Arial" w:hAnsi="Arial" w:cs="Arial"/>
          <w:color w:val="333333"/>
          <w:sz w:val="22"/>
        </w:rPr>
        <w:t xml:space="preserve"> </w:t>
      </w:r>
      <w:r w:rsidRPr="00422952">
        <w:rPr>
          <w:rFonts w:ascii="Arial" w:hAnsi="Arial" w:cs="Arial"/>
          <w:color w:val="333333"/>
          <w:sz w:val="22"/>
        </w:rPr>
        <w:t>Creditorul acordă la solicitarea debitorului facilitatea de suspendare a obligaţiei de plată a ratelor de principal, dobânzi şi comisioane, pe perioada stabilită conform prevederilor art. 15, în măsura în care îndeplineşte condiţiile de la art. 15 şi 16, conform opţiunii debitorului.</w:t>
      </w:r>
    </w:p>
    <w:p w:rsidR="005A7219" w:rsidRPr="00422952" w:rsidRDefault="005A7219" w:rsidP="00E302AE">
      <w:pPr>
        <w:shd w:val="clear" w:color="auto" w:fill="FFFFFF"/>
        <w:spacing w:after="0" w:line="240" w:lineRule="auto"/>
        <w:ind w:firstLine="708"/>
        <w:jc w:val="both"/>
        <w:rPr>
          <w:rFonts w:ascii="Arial" w:hAnsi="Arial" w:cs="Arial"/>
          <w:color w:val="333333"/>
          <w:sz w:val="22"/>
        </w:rPr>
      </w:pPr>
      <w:r w:rsidRPr="00422952">
        <w:rPr>
          <w:rStyle w:val="alb"/>
          <w:rFonts w:ascii="Arial" w:hAnsi="Arial" w:cs="Arial"/>
          <w:color w:val="333333"/>
          <w:sz w:val="22"/>
        </w:rPr>
        <w:t>(2)</w:t>
      </w:r>
      <w:r w:rsidR="00E302AE" w:rsidRPr="00422952">
        <w:rPr>
          <w:rStyle w:val="alb"/>
          <w:rFonts w:ascii="Arial" w:hAnsi="Arial" w:cs="Arial"/>
          <w:color w:val="333333"/>
          <w:sz w:val="22"/>
        </w:rPr>
        <w:t xml:space="preserve"> </w:t>
      </w:r>
      <w:r w:rsidRPr="00422952">
        <w:rPr>
          <w:rFonts w:ascii="Arial" w:hAnsi="Arial" w:cs="Arial"/>
          <w:color w:val="333333"/>
          <w:sz w:val="22"/>
        </w:rPr>
        <w:t>În cazul în care creditorul a aprobat solicitarea debitorului, prelungirea duratei contractuale produce efecte de la data comunicării de către debitor a solicitării de suspendare către creditor.</w:t>
      </w:r>
    </w:p>
    <w:p w:rsidR="005A7219" w:rsidRPr="00422952" w:rsidRDefault="005A7219" w:rsidP="00E302AE">
      <w:pPr>
        <w:shd w:val="clear" w:color="auto" w:fill="FFFFFF"/>
        <w:spacing w:after="0" w:line="240" w:lineRule="auto"/>
        <w:ind w:firstLine="708"/>
        <w:jc w:val="both"/>
        <w:rPr>
          <w:rFonts w:ascii="Arial" w:hAnsi="Arial" w:cs="Arial"/>
          <w:color w:val="333333"/>
          <w:sz w:val="22"/>
        </w:rPr>
      </w:pPr>
      <w:r w:rsidRPr="00422952">
        <w:rPr>
          <w:rStyle w:val="alb"/>
          <w:rFonts w:ascii="Arial" w:hAnsi="Arial" w:cs="Arial"/>
          <w:color w:val="333333"/>
          <w:sz w:val="22"/>
        </w:rPr>
        <w:t>(3)</w:t>
      </w:r>
      <w:r w:rsidR="00E302AE" w:rsidRPr="00422952">
        <w:rPr>
          <w:rStyle w:val="alb"/>
          <w:rFonts w:ascii="Arial" w:hAnsi="Arial" w:cs="Arial"/>
          <w:color w:val="333333"/>
          <w:sz w:val="22"/>
        </w:rPr>
        <w:t xml:space="preserve"> </w:t>
      </w:r>
      <w:r w:rsidRPr="00422952">
        <w:rPr>
          <w:rFonts w:ascii="Arial" w:hAnsi="Arial" w:cs="Arial"/>
          <w:color w:val="333333"/>
          <w:sz w:val="22"/>
        </w:rPr>
        <w:t xml:space="preserve">În termen de 30 de zile de la primirea solicitării prevăzute la alin. (2), creditorul notifică debitorului clauzele contractului de credit modificate în vederea acordării facilităţii de suspendare a obligaţiilor conform prevederilor Ordonanţei de urgenţă a Guvernului nr. </w:t>
      </w:r>
      <w:hyperlink r:id="rId41" w:anchor="/dokument/16985810?cm=DOCUMENT" w:tgtFrame="_blank" w:history="1">
        <w:r w:rsidRPr="00422952">
          <w:rPr>
            <w:rStyle w:val="Hyperlink"/>
            <w:rFonts w:ascii="Arial" w:eastAsiaTheme="majorEastAsia" w:hAnsi="Arial" w:cs="Arial"/>
            <w:sz w:val="22"/>
          </w:rPr>
          <w:t>37/2020</w:t>
        </w:r>
      </w:hyperlink>
      <w:r w:rsidRPr="00422952">
        <w:rPr>
          <w:rFonts w:ascii="Arial" w:hAnsi="Arial" w:cs="Arial"/>
          <w:color w:val="333333"/>
          <w:sz w:val="22"/>
        </w:rPr>
        <w:t>.</w:t>
      </w:r>
    </w:p>
    <w:p w:rsidR="005A7219" w:rsidRPr="00422952" w:rsidRDefault="005A7219" w:rsidP="005A7219">
      <w:pPr>
        <w:shd w:val="clear" w:color="auto" w:fill="FFFFFF"/>
        <w:spacing w:after="0" w:line="240" w:lineRule="auto"/>
        <w:jc w:val="center"/>
        <w:rPr>
          <w:rStyle w:val="alb"/>
          <w:rFonts w:ascii="Arial" w:hAnsi="Arial" w:cs="Arial"/>
          <w:b/>
          <w:bCs/>
          <w:color w:val="333333"/>
          <w:sz w:val="22"/>
        </w:rPr>
      </w:pPr>
    </w:p>
    <w:p w:rsidR="005A7219" w:rsidRPr="00422952" w:rsidRDefault="005A7219" w:rsidP="005A7219">
      <w:pPr>
        <w:shd w:val="clear" w:color="auto" w:fill="FFFFFF"/>
        <w:spacing w:after="0" w:line="240" w:lineRule="auto"/>
        <w:jc w:val="center"/>
        <w:rPr>
          <w:rFonts w:ascii="Arial" w:hAnsi="Arial" w:cs="Arial"/>
          <w:b/>
          <w:bCs/>
          <w:color w:val="333333"/>
          <w:sz w:val="22"/>
        </w:rPr>
      </w:pPr>
      <w:r w:rsidRPr="00422952">
        <w:rPr>
          <w:rStyle w:val="alb"/>
          <w:rFonts w:ascii="Arial" w:hAnsi="Arial" w:cs="Arial"/>
          <w:b/>
          <w:bCs/>
          <w:color w:val="333333"/>
          <w:sz w:val="22"/>
        </w:rPr>
        <w:t>SUBCAPITOLUL 3:</w:t>
      </w:r>
      <w:r w:rsidR="009F5B5D" w:rsidRPr="00422952">
        <w:rPr>
          <w:rStyle w:val="alb"/>
          <w:rFonts w:ascii="Arial" w:hAnsi="Arial" w:cs="Arial"/>
          <w:b/>
          <w:bCs/>
          <w:color w:val="333333"/>
          <w:sz w:val="22"/>
        </w:rPr>
        <w:t xml:space="preserve"> </w:t>
      </w:r>
      <w:r w:rsidRPr="00422952">
        <w:rPr>
          <w:rStyle w:val="atl"/>
          <w:rFonts w:ascii="Arial" w:hAnsi="Arial" w:cs="Arial"/>
          <w:b/>
          <w:bCs/>
          <w:color w:val="333333"/>
          <w:sz w:val="22"/>
        </w:rPr>
        <w:t>Prelungirea duratei de creditare aferente creditelor contractate de debitori, cu excepţia creditelor ipotecare</w:t>
      </w:r>
    </w:p>
    <w:p w:rsidR="009F5B5D" w:rsidRPr="00422952" w:rsidRDefault="009F5B5D" w:rsidP="005A7219">
      <w:pPr>
        <w:shd w:val="clear" w:color="auto" w:fill="FFFFFF"/>
        <w:spacing w:after="0" w:line="240" w:lineRule="auto"/>
        <w:jc w:val="both"/>
        <w:rPr>
          <w:rStyle w:val="alb"/>
          <w:rFonts w:ascii="Arial" w:hAnsi="Arial" w:cs="Arial"/>
          <w:b/>
          <w:bCs/>
          <w:color w:val="333333"/>
          <w:sz w:val="22"/>
        </w:rPr>
      </w:pPr>
    </w:p>
    <w:p w:rsidR="005A7219" w:rsidRPr="00422952" w:rsidRDefault="005A7219" w:rsidP="009F5B5D">
      <w:pPr>
        <w:shd w:val="clear" w:color="auto" w:fill="FFFFFF"/>
        <w:spacing w:after="0" w:line="240" w:lineRule="auto"/>
        <w:ind w:firstLine="708"/>
        <w:jc w:val="both"/>
        <w:rPr>
          <w:rFonts w:ascii="Arial" w:hAnsi="Arial" w:cs="Arial"/>
          <w:color w:val="333333"/>
          <w:sz w:val="22"/>
        </w:rPr>
      </w:pPr>
      <w:r w:rsidRPr="00422952">
        <w:rPr>
          <w:rStyle w:val="alb"/>
          <w:rFonts w:ascii="Arial" w:hAnsi="Arial" w:cs="Arial"/>
          <w:b/>
          <w:bCs/>
          <w:color w:val="333333"/>
          <w:sz w:val="22"/>
        </w:rPr>
        <w:t>Art. 18</w:t>
      </w:r>
      <w:r w:rsidR="009F5B5D" w:rsidRPr="00422952">
        <w:rPr>
          <w:rStyle w:val="alb"/>
          <w:rFonts w:ascii="Arial" w:hAnsi="Arial" w:cs="Arial"/>
          <w:b/>
          <w:bCs/>
          <w:color w:val="333333"/>
          <w:sz w:val="22"/>
        </w:rPr>
        <w:t xml:space="preserve"> </w:t>
      </w:r>
      <w:r w:rsidRPr="00422952">
        <w:rPr>
          <w:rStyle w:val="alb"/>
          <w:rFonts w:ascii="Arial" w:hAnsi="Arial" w:cs="Arial"/>
          <w:color w:val="333333"/>
          <w:sz w:val="22"/>
        </w:rPr>
        <w:t>(1)</w:t>
      </w:r>
      <w:r w:rsidR="009F5B5D" w:rsidRPr="00422952">
        <w:rPr>
          <w:rStyle w:val="alb"/>
          <w:rFonts w:ascii="Arial" w:hAnsi="Arial" w:cs="Arial"/>
          <w:color w:val="333333"/>
          <w:sz w:val="22"/>
        </w:rPr>
        <w:t xml:space="preserve"> </w:t>
      </w:r>
      <w:r w:rsidRPr="00422952">
        <w:rPr>
          <w:rFonts w:ascii="Arial" w:hAnsi="Arial" w:cs="Arial"/>
          <w:color w:val="333333"/>
          <w:sz w:val="22"/>
        </w:rPr>
        <w:t>Perioada de creditare stabilită iniţial în contractul de credit poate fi prelungită cu o perioadă egală cu durata suspendării obligaţiei de plată, cu respectarea de către creditori a reglementărilor interne, inclusiv privind încadrarea în limita de vârstă a debitorilor persoane fizice la terminarea contractului prelungit. Pentru debitorii pentru care prelungirea maturităţii creditelor depăşeşte limita de vârstă prevăzută prin reglementările creditorilor de acordare a creditelor, creditorii procedează la restructurarea creditelor cu încadrarea în limita de vârstă.</w:t>
      </w:r>
    </w:p>
    <w:p w:rsidR="005A7219" w:rsidRPr="00422952" w:rsidRDefault="005A7219" w:rsidP="009F5B5D">
      <w:pPr>
        <w:shd w:val="clear" w:color="auto" w:fill="FFFFFF"/>
        <w:spacing w:after="0" w:line="240" w:lineRule="auto"/>
        <w:ind w:firstLine="708"/>
        <w:jc w:val="both"/>
        <w:rPr>
          <w:rFonts w:ascii="Arial" w:hAnsi="Arial" w:cs="Arial"/>
          <w:color w:val="333333"/>
          <w:sz w:val="22"/>
        </w:rPr>
      </w:pPr>
      <w:r w:rsidRPr="00422952">
        <w:rPr>
          <w:rStyle w:val="alb"/>
          <w:rFonts w:ascii="Arial" w:hAnsi="Arial" w:cs="Arial"/>
          <w:color w:val="333333"/>
          <w:sz w:val="22"/>
        </w:rPr>
        <w:t>(2)</w:t>
      </w:r>
      <w:r w:rsidR="009F5B5D" w:rsidRPr="00422952">
        <w:rPr>
          <w:rStyle w:val="alb"/>
          <w:rFonts w:ascii="Arial" w:hAnsi="Arial" w:cs="Arial"/>
          <w:color w:val="333333"/>
          <w:sz w:val="22"/>
        </w:rPr>
        <w:t xml:space="preserve"> </w:t>
      </w:r>
      <w:r w:rsidRPr="00422952">
        <w:rPr>
          <w:rFonts w:ascii="Arial" w:hAnsi="Arial" w:cs="Arial"/>
          <w:color w:val="333333"/>
          <w:sz w:val="22"/>
        </w:rPr>
        <w:t>Perioada maximă de creditare prevăzută în reglementările creditorilor poate fi depăşită cu o perioadă maximă egală cu durata suspendării obligaţiei de plată.</w:t>
      </w:r>
    </w:p>
    <w:p w:rsidR="005A7219" w:rsidRPr="00422952" w:rsidRDefault="005A7219" w:rsidP="005A7219">
      <w:pPr>
        <w:shd w:val="clear" w:color="auto" w:fill="FFFFFF"/>
        <w:spacing w:after="0" w:line="240" w:lineRule="auto"/>
        <w:jc w:val="center"/>
        <w:rPr>
          <w:rStyle w:val="alb"/>
          <w:rFonts w:ascii="Arial" w:hAnsi="Arial" w:cs="Arial"/>
          <w:b/>
          <w:bCs/>
          <w:color w:val="333333"/>
          <w:sz w:val="22"/>
        </w:rPr>
      </w:pPr>
    </w:p>
    <w:p w:rsidR="005A7219" w:rsidRPr="00422952" w:rsidRDefault="005A7219" w:rsidP="005A7219">
      <w:pPr>
        <w:shd w:val="clear" w:color="auto" w:fill="FFFFFF"/>
        <w:spacing w:after="0" w:line="240" w:lineRule="auto"/>
        <w:jc w:val="center"/>
        <w:rPr>
          <w:rFonts w:ascii="Arial" w:hAnsi="Arial" w:cs="Arial"/>
          <w:b/>
          <w:bCs/>
          <w:color w:val="333333"/>
          <w:sz w:val="22"/>
        </w:rPr>
      </w:pPr>
      <w:r w:rsidRPr="00422952">
        <w:rPr>
          <w:rStyle w:val="alb"/>
          <w:rFonts w:ascii="Arial" w:hAnsi="Arial" w:cs="Arial"/>
          <w:b/>
          <w:bCs/>
          <w:color w:val="333333"/>
          <w:sz w:val="22"/>
        </w:rPr>
        <w:t>SUBCAPITOLUL 4:</w:t>
      </w:r>
      <w:r w:rsidR="009F5B5D" w:rsidRPr="00422952">
        <w:rPr>
          <w:rStyle w:val="alb"/>
          <w:rFonts w:ascii="Arial" w:hAnsi="Arial" w:cs="Arial"/>
          <w:b/>
          <w:bCs/>
          <w:color w:val="333333"/>
          <w:sz w:val="22"/>
        </w:rPr>
        <w:t xml:space="preserve"> </w:t>
      </w:r>
      <w:r w:rsidRPr="00422952">
        <w:rPr>
          <w:rStyle w:val="atl"/>
          <w:rFonts w:ascii="Arial" w:hAnsi="Arial" w:cs="Arial"/>
          <w:b/>
          <w:bCs/>
          <w:color w:val="333333"/>
          <w:sz w:val="22"/>
        </w:rPr>
        <w:t>Rambursarea obligaţiilor suspendate la plată aferente creditelor contractate de debitori, cu excepţia creditelor ipotecare</w:t>
      </w:r>
    </w:p>
    <w:p w:rsidR="009F5B5D" w:rsidRPr="00422952" w:rsidRDefault="009F5B5D" w:rsidP="005A7219">
      <w:pPr>
        <w:shd w:val="clear" w:color="auto" w:fill="FFFFFF"/>
        <w:spacing w:after="0" w:line="240" w:lineRule="auto"/>
        <w:jc w:val="both"/>
        <w:rPr>
          <w:rStyle w:val="alb"/>
          <w:rFonts w:ascii="Arial" w:hAnsi="Arial" w:cs="Arial"/>
          <w:b/>
          <w:bCs/>
          <w:color w:val="333333"/>
          <w:sz w:val="22"/>
        </w:rPr>
      </w:pPr>
    </w:p>
    <w:p w:rsidR="005A7219" w:rsidRPr="00422952" w:rsidRDefault="005A7219" w:rsidP="009F5B5D">
      <w:pPr>
        <w:shd w:val="clear" w:color="auto" w:fill="FFFFFF"/>
        <w:spacing w:after="0" w:line="240" w:lineRule="auto"/>
        <w:ind w:firstLine="708"/>
        <w:jc w:val="both"/>
        <w:rPr>
          <w:rFonts w:ascii="Arial" w:hAnsi="Arial" w:cs="Arial"/>
          <w:color w:val="333333"/>
          <w:sz w:val="22"/>
        </w:rPr>
      </w:pPr>
      <w:r w:rsidRPr="00422952">
        <w:rPr>
          <w:rStyle w:val="alb"/>
          <w:rFonts w:ascii="Arial" w:hAnsi="Arial" w:cs="Arial"/>
          <w:b/>
          <w:bCs/>
          <w:color w:val="333333"/>
          <w:sz w:val="22"/>
        </w:rPr>
        <w:t>Art. 19</w:t>
      </w:r>
      <w:r w:rsidR="009F5B5D" w:rsidRPr="00422952">
        <w:rPr>
          <w:rStyle w:val="alb"/>
          <w:rFonts w:ascii="Arial" w:hAnsi="Arial" w:cs="Arial"/>
          <w:b/>
          <w:bCs/>
          <w:color w:val="333333"/>
          <w:sz w:val="22"/>
        </w:rPr>
        <w:t xml:space="preserve"> </w:t>
      </w:r>
      <w:r w:rsidRPr="00422952">
        <w:rPr>
          <w:rStyle w:val="alb"/>
          <w:rFonts w:ascii="Arial" w:hAnsi="Arial" w:cs="Arial"/>
          <w:color w:val="333333"/>
          <w:sz w:val="22"/>
        </w:rPr>
        <w:t>(1)</w:t>
      </w:r>
      <w:r w:rsidR="009F5B5D" w:rsidRPr="00422952">
        <w:rPr>
          <w:rStyle w:val="alb"/>
          <w:rFonts w:ascii="Arial" w:hAnsi="Arial" w:cs="Arial"/>
          <w:color w:val="333333"/>
          <w:sz w:val="22"/>
        </w:rPr>
        <w:t xml:space="preserve"> </w:t>
      </w:r>
      <w:r w:rsidRPr="00422952">
        <w:rPr>
          <w:rFonts w:ascii="Arial" w:hAnsi="Arial" w:cs="Arial"/>
          <w:color w:val="333333"/>
          <w:sz w:val="22"/>
        </w:rPr>
        <w:t xml:space="preserve">Dobânda datorată de debitori corespunzător perioadei de suspendare </w:t>
      </w:r>
      <w:r w:rsidRPr="00422952">
        <w:rPr>
          <w:rFonts w:ascii="Arial" w:hAnsi="Arial" w:cs="Arial"/>
          <w:b/>
          <w:color w:val="333333"/>
          <w:sz w:val="22"/>
        </w:rPr>
        <w:t xml:space="preserve">se capitalizează la soldul creditului existent la </w:t>
      </w:r>
      <w:r w:rsidRPr="00422952">
        <w:rPr>
          <w:rFonts w:ascii="Arial" w:hAnsi="Arial" w:cs="Arial"/>
          <w:b/>
          <w:color w:val="333333"/>
          <w:sz w:val="22"/>
          <w:u w:val="single"/>
        </w:rPr>
        <w:t>sfârşitul</w:t>
      </w:r>
      <w:r w:rsidRPr="00422952">
        <w:rPr>
          <w:rFonts w:ascii="Arial" w:hAnsi="Arial" w:cs="Arial"/>
          <w:b/>
          <w:color w:val="333333"/>
          <w:sz w:val="22"/>
        </w:rPr>
        <w:t xml:space="preserve"> perioadei de suspendare</w:t>
      </w:r>
      <w:r w:rsidRPr="00422952">
        <w:rPr>
          <w:rFonts w:ascii="Arial" w:hAnsi="Arial" w:cs="Arial"/>
          <w:color w:val="333333"/>
          <w:sz w:val="22"/>
        </w:rPr>
        <w:t xml:space="preserve">, </w:t>
      </w:r>
      <w:r w:rsidRPr="00422952">
        <w:rPr>
          <w:rFonts w:ascii="Arial" w:hAnsi="Arial" w:cs="Arial"/>
          <w:b/>
          <w:color w:val="333333"/>
          <w:sz w:val="22"/>
        </w:rPr>
        <w:t>iar capitalul astfel majorat se plăteşte eşalonat până la noua maturitate a creditelor</w:t>
      </w:r>
      <w:r w:rsidRPr="00422952">
        <w:rPr>
          <w:rFonts w:ascii="Arial" w:hAnsi="Arial" w:cs="Arial"/>
          <w:color w:val="333333"/>
          <w:sz w:val="22"/>
        </w:rPr>
        <w:t xml:space="preserve"> sau până la maturitatea iniţială în cazul restructurării creditelor, </w:t>
      </w:r>
      <w:r w:rsidRPr="00422952">
        <w:rPr>
          <w:rFonts w:ascii="Arial" w:hAnsi="Arial" w:cs="Arial"/>
          <w:b/>
          <w:color w:val="333333"/>
          <w:sz w:val="22"/>
        </w:rPr>
        <w:t>începând cu luna următoare expirării perioadei de suspendare</w:t>
      </w:r>
      <w:r w:rsidRPr="00422952">
        <w:rPr>
          <w:rFonts w:ascii="Arial" w:hAnsi="Arial" w:cs="Arial"/>
          <w:color w:val="333333"/>
          <w:sz w:val="22"/>
        </w:rPr>
        <w:t>, pe durata rămasă până la noua maturitate a creditelor sau până la maturitatea iniţială în cazul restructurării creditelor.</w:t>
      </w:r>
    </w:p>
    <w:p w:rsidR="005A7219" w:rsidRPr="00422952" w:rsidRDefault="005A7219" w:rsidP="009F5B5D">
      <w:pPr>
        <w:shd w:val="clear" w:color="auto" w:fill="FFFFFF"/>
        <w:spacing w:after="0" w:line="240" w:lineRule="auto"/>
        <w:ind w:firstLine="708"/>
        <w:jc w:val="both"/>
        <w:rPr>
          <w:rFonts w:ascii="Arial" w:hAnsi="Arial" w:cs="Arial"/>
          <w:color w:val="333333"/>
          <w:sz w:val="22"/>
        </w:rPr>
      </w:pPr>
      <w:r w:rsidRPr="00422952">
        <w:rPr>
          <w:rStyle w:val="alb"/>
          <w:rFonts w:ascii="Arial" w:hAnsi="Arial" w:cs="Arial"/>
          <w:color w:val="333333"/>
          <w:sz w:val="22"/>
        </w:rPr>
        <w:t>(2)</w:t>
      </w:r>
      <w:r w:rsidR="009F5B5D" w:rsidRPr="00422952">
        <w:rPr>
          <w:rStyle w:val="alb"/>
          <w:rFonts w:ascii="Arial" w:hAnsi="Arial" w:cs="Arial"/>
          <w:color w:val="333333"/>
          <w:sz w:val="22"/>
        </w:rPr>
        <w:t xml:space="preserve"> </w:t>
      </w:r>
      <w:r w:rsidRPr="00422952">
        <w:rPr>
          <w:rFonts w:ascii="Arial" w:hAnsi="Arial" w:cs="Arial"/>
          <w:color w:val="333333"/>
          <w:sz w:val="22"/>
        </w:rPr>
        <w:t xml:space="preserve">În graficul de rambursare refăcut după acordarea facilităţii de suspendare a obligaţiei de plată </w:t>
      </w:r>
      <w:r w:rsidRPr="00422952">
        <w:rPr>
          <w:rFonts w:ascii="Arial" w:hAnsi="Arial" w:cs="Arial"/>
          <w:b/>
          <w:color w:val="333333"/>
          <w:sz w:val="22"/>
          <w:u w:val="single"/>
        </w:rPr>
        <w:t>se menţine rata de dobândă</w:t>
      </w:r>
      <w:r w:rsidRPr="00422952">
        <w:rPr>
          <w:rFonts w:ascii="Arial" w:hAnsi="Arial" w:cs="Arial"/>
          <w:color w:val="333333"/>
          <w:sz w:val="22"/>
        </w:rPr>
        <w:t xml:space="preserve"> la nivelul prevăzut în contractul de credit iniţial încheiat între debitor şi creditor.</w:t>
      </w:r>
    </w:p>
    <w:p w:rsidR="005A7219" w:rsidRPr="00422952" w:rsidRDefault="005A7219" w:rsidP="005A7219">
      <w:pPr>
        <w:shd w:val="clear" w:color="auto" w:fill="FFFFFF"/>
        <w:spacing w:after="0" w:line="240" w:lineRule="auto"/>
        <w:jc w:val="center"/>
        <w:rPr>
          <w:rStyle w:val="alb"/>
          <w:rFonts w:ascii="Arial" w:hAnsi="Arial" w:cs="Arial"/>
          <w:b/>
          <w:bCs/>
          <w:color w:val="333333"/>
          <w:sz w:val="22"/>
        </w:rPr>
      </w:pPr>
    </w:p>
    <w:p w:rsidR="005A7219" w:rsidRPr="00422952" w:rsidRDefault="005A7219" w:rsidP="005A7219">
      <w:pPr>
        <w:shd w:val="clear" w:color="auto" w:fill="FFFFFF"/>
        <w:spacing w:after="0" w:line="240" w:lineRule="auto"/>
        <w:jc w:val="center"/>
        <w:rPr>
          <w:rFonts w:ascii="Arial" w:hAnsi="Arial" w:cs="Arial"/>
          <w:b/>
          <w:bCs/>
          <w:color w:val="333333"/>
          <w:sz w:val="22"/>
        </w:rPr>
      </w:pPr>
      <w:r w:rsidRPr="00422952">
        <w:rPr>
          <w:rStyle w:val="alb"/>
          <w:rFonts w:ascii="Arial" w:hAnsi="Arial" w:cs="Arial"/>
          <w:b/>
          <w:bCs/>
          <w:color w:val="333333"/>
          <w:sz w:val="22"/>
        </w:rPr>
        <w:t>CAPITOLUL VII:</w:t>
      </w:r>
      <w:r w:rsidRPr="00422952">
        <w:rPr>
          <w:rStyle w:val="atl"/>
          <w:rFonts w:ascii="Arial" w:hAnsi="Arial" w:cs="Arial"/>
          <w:b/>
          <w:bCs/>
          <w:color w:val="333333"/>
          <w:sz w:val="22"/>
        </w:rPr>
        <w:t>Dispoziţii finale</w:t>
      </w:r>
    </w:p>
    <w:p w:rsidR="009F5B5D" w:rsidRPr="00422952" w:rsidRDefault="009F5B5D" w:rsidP="005A7219">
      <w:pPr>
        <w:shd w:val="clear" w:color="auto" w:fill="FFFFFF"/>
        <w:spacing w:after="0" w:line="240" w:lineRule="auto"/>
        <w:jc w:val="both"/>
        <w:rPr>
          <w:rStyle w:val="alb"/>
          <w:rFonts w:ascii="Arial" w:hAnsi="Arial" w:cs="Arial"/>
          <w:b/>
          <w:bCs/>
          <w:color w:val="333333"/>
          <w:sz w:val="22"/>
        </w:rPr>
      </w:pPr>
    </w:p>
    <w:p w:rsidR="005A7219" w:rsidRPr="00422952" w:rsidRDefault="005A7219" w:rsidP="009F5B5D">
      <w:pPr>
        <w:shd w:val="clear" w:color="auto" w:fill="FFFFFF"/>
        <w:spacing w:after="0" w:line="240" w:lineRule="auto"/>
        <w:ind w:firstLine="708"/>
        <w:jc w:val="both"/>
        <w:rPr>
          <w:rFonts w:ascii="Arial" w:hAnsi="Arial" w:cs="Arial"/>
          <w:color w:val="333333"/>
          <w:sz w:val="22"/>
        </w:rPr>
      </w:pPr>
      <w:r w:rsidRPr="00422952">
        <w:rPr>
          <w:rStyle w:val="alb"/>
          <w:rFonts w:ascii="Arial" w:hAnsi="Arial" w:cs="Arial"/>
          <w:b/>
          <w:bCs/>
          <w:color w:val="333333"/>
          <w:sz w:val="22"/>
        </w:rPr>
        <w:t>Art. 20</w:t>
      </w:r>
      <w:r w:rsidR="009F5B5D" w:rsidRPr="00422952">
        <w:rPr>
          <w:rStyle w:val="alb"/>
          <w:rFonts w:ascii="Arial" w:hAnsi="Arial" w:cs="Arial"/>
          <w:b/>
          <w:bCs/>
          <w:color w:val="333333"/>
          <w:sz w:val="22"/>
        </w:rPr>
        <w:t xml:space="preserve"> </w:t>
      </w:r>
      <w:r w:rsidRPr="00422952">
        <w:rPr>
          <w:rStyle w:val="alb"/>
          <w:rFonts w:ascii="Arial" w:hAnsi="Arial" w:cs="Arial"/>
          <w:color w:val="333333"/>
          <w:sz w:val="22"/>
        </w:rPr>
        <w:t>(1)</w:t>
      </w:r>
      <w:r w:rsidR="009F5B5D" w:rsidRPr="00422952">
        <w:rPr>
          <w:rStyle w:val="alb"/>
          <w:rFonts w:ascii="Arial" w:hAnsi="Arial" w:cs="Arial"/>
          <w:color w:val="333333"/>
          <w:sz w:val="22"/>
        </w:rPr>
        <w:t xml:space="preserve"> </w:t>
      </w:r>
      <w:r w:rsidRPr="00422952">
        <w:rPr>
          <w:rFonts w:ascii="Arial" w:hAnsi="Arial" w:cs="Arial"/>
          <w:color w:val="333333"/>
          <w:sz w:val="22"/>
        </w:rPr>
        <w:t xml:space="preserve">În aplicarea prezentelor norme, modelul Convenţiei de garantare, al Convenţiei de implementare prevăzute la art. 9 alin. (2), precum şi al titlului de creanţă prevăzut la art. 5 alin. (5) din Ordonanţa de urgenţă a Guvernului nr. </w:t>
      </w:r>
      <w:hyperlink r:id="rId42" w:anchor="/dokument/16985810?cm=DOCUMENT" w:tgtFrame="_blank" w:history="1">
        <w:r w:rsidRPr="00422952">
          <w:rPr>
            <w:rStyle w:val="Hyperlink"/>
            <w:rFonts w:ascii="Arial" w:eastAsiaTheme="majorEastAsia" w:hAnsi="Arial" w:cs="Arial"/>
            <w:sz w:val="22"/>
          </w:rPr>
          <w:t>37/2020</w:t>
        </w:r>
      </w:hyperlink>
      <w:r w:rsidRPr="00422952">
        <w:rPr>
          <w:rFonts w:ascii="Arial" w:hAnsi="Arial" w:cs="Arial"/>
          <w:color w:val="333333"/>
          <w:sz w:val="22"/>
        </w:rPr>
        <w:t xml:space="preserve"> se aprobă prin ordin al ministrului finanţelor publice în termen de 5 zile de la data intrării în vigoare a prezentelor norme.</w:t>
      </w:r>
    </w:p>
    <w:p w:rsidR="005A7219" w:rsidRPr="00422952" w:rsidRDefault="005A7219" w:rsidP="009F5B5D">
      <w:pPr>
        <w:shd w:val="clear" w:color="auto" w:fill="FFFFFF"/>
        <w:spacing w:after="0" w:line="240" w:lineRule="auto"/>
        <w:ind w:firstLine="708"/>
        <w:jc w:val="both"/>
        <w:rPr>
          <w:rFonts w:ascii="Arial" w:hAnsi="Arial" w:cs="Arial"/>
          <w:color w:val="333333"/>
          <w:sz w:val="22"/>
        </w:rPr>
      </w:pPr>
      <w:r w:rsidRPr="00422952">
        <w:rPr>
          <w:rStyle w:val="alb"/>
          <w:rFonts w:ascii="Arial" w:hAnsi="Arial" w:cs="Arial"/>
          <w:color w:val="333333"/>
          <w:sz w:val="22"/>
        </w:rPr>
        <w:t>(2)</w:t>
      </w:r>
      <w:r w:rsidR="009F5B5D" w:rsidRPr="00422952">
        <w:rPr>
          <w:rStyle w:val="alb"/>
          <w:rFonts w:ascii="Arial" w:hAnsi="Arial" w:cs="Arial"/>
          <w:color w:val="333333"/>
          <w:sz w:val="22"/>
        </w:rPr>
        <w:t xml:space="preserve"> </w:t>
      </w:r>
      <w:r w:rsidRPr="00422952">
        <w:rPr>
          <w:rFonts w:ascii="Arial" w:hAnsi="Arial" w:cs="Arial"/>
          <w:color w:val="333333"/>
          <w:sz w:val="22"/>
        </w:rPr>
        <w:t xml:space="preserve">În termen de 5 zile de la data intrării în vigoare a prezentelor norme de aplicare, creditorii implicaţi în accesarea facilităţii de garantare prevăzute de Ordonanţa de urgenţă a Guvernului nr. </w:t>
      </w:r>
      <w:hyperlink r:id="rId43" w:anchor="/dokument/16985810?cm=DOCUMENT" w:tgtFrame="_blank" w:history="1">
        <w:r w:rsidRPr="00422952">
          <w:rPr>
            <w:rStyle w:val="Hyperlink"/>
            <w:rFonts w:ascii="Arial" w:eastAsiaTheme="majorEastAsia" w:hAnsi="Arial" w:cs="Arial"/>
            <w:sz w:val="22"/>
          </w:rPr>
          <w:t>37/2020</w:t>
        </w:r>
      </w:hyperlink>
      <w:r w:rsidRPr="00422952">
        <w:rPr>
          <w:rFonts w:ascii="Arial" w:hAnsi="Arial" w:cs="Arial"/>
          <w:color w:val="333333"/>
          <w:sz w:val="22"/>
        </w:rPr>
        <w:t xml:space="preserve"> notifică FNGCIMM cu privire la încheierea convenţiei de garantare.</w:t>
      </w:r>
    </w:p>
    <w:p w:rsidR="00B6773C" w:rsidRPr="00422952" w:rsidRDefault="00B6773C" w:rsidP="005A7219">
      <w:pPr>
        <w:spacing w:after="0" w:line="240" w:lineRule="auto"/>
        <w:rPr>
          <w:rFonts w:ascii="Arial" w:hAnsi="Arial" w:cs="Arial"/>
          <w:color w:val="000000"/>
          <w:sz w:val="22"/>
        </w:rPr>
      </w:pPr>
      <w:r w:rsidRPr="00422952">
        <w:rPr>
          <w:rFonts w:ascii="Arial" w:hAnsi="Arial" w:cs="Arial"/>
          <w:color w:val="000000"/>
          <w:sz w:val="22"/>
        </w:rPr>
        <w:t>_________________</w:t>
      </w:r>
    </w:p>
    <w:p w:rsidR="008A4174" w:rsidRPr="00422952" w:rsidRDefault="005A7219" w:rsidP="005A7219">
      <w:pPr>
        <w:spacing w:after="0" w:line="240" w:lineRule="auto"/>
        <w:rPr>
          <w:rFonts w:ascii="Arial" w:hAnsi="Arial" w:cs="Arial"/>
          <w:color w:val="000000"/>
          <w:sz w:val="22"/>
        </w:rPr>
      </w:pPr>
      <w:r w:rsidRPr="00422952">
        <w:rPr>
          <w:rFonts w:ascii="Arial" w:hAnsi="Arial" w:cs="Arial"/>
          <w:color w:val="000000"/>
          <w:sz w:val="22"/>
        </w:rPr>
        <w:t>Publicat</w:t>
      </w:r>
      <w:r w:rsidR="00B6773C" w:rsidRPr="00422952">
        <w:rPr>
          <w:rFonts w:ascii="Arial" w:hAnsi="Arial" w:cs="Arial"/>
          <w:color w:val="000000"/>
          <w:sz w:val="22"/>
        </w:rPr>
        <w:t>ă</w:t>
      </w:r>
      <w:r w:rsidRPr="00422952">
        <w:rPr>
          <w:rFonts w:ascii="Arial" w:hAnsi="Arial" w:cs="Arial"/>
          <w:color w:val="000000"/>
          <w:sz w:val="22"/>
        </w:rPr>
        <w:t xml:space="preserve"> în Monitorul Oficial</w:t>
      </w:r>
      <w:r w:rsidR="00B6773C" w:rsidRPr="00422952">
        <w:rPr>
          <w:rFonts w:ascii="Arial" w:hAnsi="Arial" w:cs="Arial"/>
          <w:color w:val="000000"/>
          <w:sz w:val="22"/>
        </w:rPr>
        <w:t xml:space="preserve"> al României, Partea I, nr.</w:t>
      </w:r>
      <w:r w:rsidRPr="00422952">
        <w:rPr>
          <w:rFonts w:ascii="Arial" w:hAnsi="Arial" w:cs="Arial"/>
          <w:color w:val="000000"/>
          <w:sz w:val="22"/>
        </w:rPr>
        <w:t xml:space="preserve"> 285 din 6 aprilie 2020</w:t>
      </w:r>
    </w:p>
    <w:p w:rsidR="00B6773C" w:rsidRPr="005A7219" w:rsidRDefault="00B6773C" w:rsidP="005A7219">
      <w:pPr>
        <w:spacing w:after="0" w:line="240" w:lineRule="auto"/>
        <w:rPr>
          <w:rFonts w:ascii="Arial" w:hAnsi="Arial" w:cs="Arial"/>
          <w:sz w:val="22"/>
        </w:rPr>
      </w:pPr>
      <w:r w:rsidRPr="00422952">
        <w:rPr>
          <w:rFonts w:ascii="Arial" w:hAnsi="Arial" w:cs="Arial"/>
          <w:b/>
          <w:color w:val="000000"/>
          <w:sz w:val="22"/>
        </w:rPr>
        <w:t xml:space="preserve">Intră în vigoare </w:t>
      </w:r>
      <w:r w:rsidRPr="00422952">
        <w:rPr>
          <w:rFonts w:ascii="Arial" w:hAnsi="Arial" w:cs="Arial"/>
          <w:color w:val="000000"/>
          <w:sz w:val="22"/>
        </w:rPr>
        <w:t>la 6 aprilie 2020</w:t>
      </w:r>
    </w:p>
    <w:sectPr w:rsidR="00B6773C" w:rsidRPr="005A7219" w:rsidSect="00E302AE">
      <w:pgSz w:w="11907" w:h="16839" w:code="9"/>
      <w:pgMar w:top="567" w:right="708" w:bottom="284"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1A3450"/>
    <w:multiLevelType w:val="multilevel"/>
    <w:tmpl w:val="1D6C2020"/>
    <w:lvl w:ilvl="0">
      <w:start w:val="1"/>
      <w:numFmt w:val="none"/>
      <w:lvlText w:val=""/>
      <w:lvlJc w:val="left"/>
      <w:pPr>
        <w:ind w:left="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174"/>
    <w:rsid w:val="00422952"/>
    <w:rsid w:val="005A7219"/>
    <w:rsid w:val="00624864"/>
    <w:rsid w:val="008A4174"/>
    <w:rsid w:val="009B2727"/>
    <w:rsid w:val="009F5B5D"/>
    <w:rsid w:val="00B6773C"/>
    <w:rsid w:val="00E302A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2E06C07-8D04-4A45-BA35-D747C3F7B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2"/>
        <w:lang w:val="pl-PL" w:eastAsia="ro-R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3277"/>
    <w:rPr>
      <w:rFonts w:ascii="Times New Roman" w:eastAsia="Times New Roman" w:hAnsi="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customStyle="1" w:styleId="HeaderChar">
    <w:name w:val="Header Char"/>
    <w:basedOn w:val="DefaultParagraphFont"/>
    <w:link w:val="Header"/>
    <w:uiPriority w:val="99"/>
    <w:rsid w:val="00841CD9"/>
  </w:style>
  <w:style w:type="character" w:customStyle="1" w:styleId="Heading1Char">
    <w:name w:val="Heading 1 Char"/>
    <w:basedOn w:val="DefaultParagraphFont"/>
    <w:link w:val="Heading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841CD9"/>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sid w:val="00841CD9"/>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rsid w:val="00841CD9"/>
    <w:rPr>
      <w:rFonts w:asciiTheme="majorHAnsi" w:eastAsiaTheme="majorEastAsia" w:hAnsiTheme="majorHAnsi" w:cstheme="majorBidi"/>
      <w:b/>
      <w:bCs/>
      <w:i/>
      <w:iCs/>
      <w:color w:val="5B9BD5"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eastAsiaTheme="majorEastAsia" w:hAnsiTheme="majorHAnsi" w:cstheme="majorBidi"/>
      <w:i/>
      <w:iCs/>
      <w:color w:val="5B9BD5" w:themeColor="accent1"/>
      <w:spacing w:val="15"/>
      <w:szCs w:val="24"/>
    </w:rPr>
  </w:style>
  <w:style w:type="character" w:customStyle="1" w:styleId="SubtitleChar">
    <w:name w:val="Subtitle Char"/>
    <w:basedOn w:val="DefaultParagraphFont"/>
    <w:link w:val="Subtitle"/>
    <w:uiPriority w:val="11"/>
    <w:rsid w:val="00841CD9"/>
    <w:rPr>
      <w:rFonts w:asciiTheme="majorHAnsi" w:eastAsiaTheme="majorEastAsia" w:hAnsiTheme="majorHAnsi" w:cstheme="majorBidi"/>
      <w:i/>
      <w:iCs/>
      <w:color w:val="5B9BD5" w:themeColor="accent1"/>
      <w:spacing w:val="15"/>
      <w:sz w:val="24"/>
      <w:szCs w:val="24"/>
    </w:rPr>
  </w:style>
  <w:style w:type="paragraph" w:styleId="Title">
    <w:name w:val="Title"/>
    <w:basedOn w:val="Normal"/>
    <w:next w:val="Normal"/>
    <w:link w:val="TitleChar"/>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basedOn w:val="Normal"/>
    <w:next w:val="Normal"/>
    <w:uiPriority w:val="35"/>
    <w:semiHidden/>
    <w:unhideWhenUsed/>
    <w:qFormat/>
    <w:rsid w:val="007109C0"/>
    <w:pPr>
      <w:spacing w:line="240" w:lineRule="auto"/>
    </w:pPr>
    <w:rPr>
      <w:b/>
      <w:bCs/>
      <w:color w:val="5B9BD5" w:themeColor="accent1"/>
      <w:sz w:val="18"/>
      <w:szCs w:val="18"/>
    </w:rPr>
  </w:style>
  <w:style w:type="paragraph" w:customStyle="1" w:styleId="HeaderStyle">
    <w:name w:val="HeaderStyle"/>
    <w:pPr>
      <w:spacing w:line="240" w:lineRule="auto"/>
      <w:jc w:val="center"/>
    </w:pPr>
    <w:rPr>
      <w:rFonts w:ascii="Times New Roman" w:eastAsia="Times New Roman" w:hAnsi="Times New Roman" w:cs="Times New Roman"/>
      <w:b/>
      <w:color w:val="000000" w:themeColor="text1"/>
    </w:rPr>
  </w:style>
  <w:style w:type="paragraph" w:customStyle="1" w:styleId="TitleStyle">
    <w:name w:val="TitleStyle"/>
    <w:pPr>
      <w:spacing w:line="240" w:lineRule="auto"/>
    </w:pPr>
    <w:rPr>
      <w:rFonts w:ascii="Times New Roman" w:eastAsia="Times New Roman" w:hAnsi="Times New Roman" w:cs="Times New Roman"/>
      <w:b/>
      <w:color w:val="000000" w:themeColor="text1"/>
    </w:rPr>
  </w:style>
  <w:style w:type="paragraph" w:customStyle="1" w:styleId="TitleCenterStyle">
    <w:name w:val="TitleCenterStyle"/>
    <w:pPr>
      <w:spacing w:line="240" w:lineRule="auto"/>
      <w:jc w:val="center"/>
    </w:pPr>
    <w:rPr>
      <w:rFonts w:ascii="Times New Roman" w:eastAsia="Times New Roman" w:hAnsi="Times New Roman" w:cs="Times New Roman"/>
      <w:b/>
      <w:color w:val="000000" w:themeColor="text1"/>
    </w:rPr>
  </w:style>
  <w:style w:type="paragraph" w:customStyle="1" w:styleId="NormalStyle">
    <w:name w:val="NormalStyle"/>
    <w:pPr>
      <w:spacing w:after="0" w:line="240" w:lineRule="auto"/>
    </w:pPr>
    <w:rPr>
      <w:rFonts w:ascii="Times New Roman" w:eastAsia="Times New Roman" w:hAnsi="Times New Roman" w:cs="Times New Roman"/>
      <w:color w:val="000000" w:themeColor="text1"/>
    </w:rPr>
  </w:style>
  <w:style w:type="paragraph" w:customStyle="1" w:styleId="NormalSpacingStyle">
    <w:name w:val="NormalSpacingStyle"/>
    <w:pPr>
      <w:spacing w:line="240" w:lineRule="auto"/>
    </w:pPr>
    <w:rPr>
      <w:rFonts w:ascii="Times New Roman" w:eastAsia="Times New Roman" w:hAnsi="Times New Roman" w:cs="Times New Roman"/>
      <w:color w:val="000000" w:themeColor="text1"/>
    </w:rPr>
  </w:style>
  <w:style w:type="paragraph" w:customStyle="1" w:styleId="BoldStyle">
    <w:name w:val="BoldStyle"/>
    <w:pPr>
      <w:spacing w:after="0" w:line="240" w:lineRule="auto"/>
    </w:pPr>
    <w:rPr>
      <w:rFonts w:ascii="Times New Roman" w:eastAsia="Times New Roman" w:hAnsi="Times New Roman" w:cs="Times New Roman"/>
      <w:b/>
      <w:color w:val="000000" w:themeColor="text1"/>
    </w:rPr>
  </w:style>
  <w:style w:type="character" w:customStyle="1" w:styleId="alb">
    <w:name w:val="a_lb"/>
    <w:basedOn w:val="DefaultParagraphFont"/>
    <w:rsid w:val="005A7219"/>
  </w:style>
  <w:style w:type="character" w:customStyle="1" w:styleId="atl">
    <w:name w:val="a_tl"/>
    <w:basedOn w:val="DefaultParagraphFont"/>
    <w:rsid w:val="005A72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3255181">
      <w:bodyDiv w:val="1"/>
      <w:marLeft w:val="0"/>
      <w:marRight w:val="0"/>
      <w:marTop w:val="0"/>
      <w:marBottom w:val="0"/>
      <w:divBdr>
        <w:top w:val="none" w:sz="0" w:space="0" w:color="auto"/>
        <w:left w:val="none" w:sz="0" w:space="0" w:color="auto"/>
        <w:bottom w:val="none" w:sz="0" w:space="0" w:color="auto"/>
        <w:right w:val="none" w:sz="0" w:space="0" w:color="auto"/>
      </w:divBdr>
      <w:divsChild>
        <w:div w:id="1927811432">
          <w:marLeft w:val="0"/>
          <w:marRight w:val="0"/>
          <w:marTop w:val="480"/>
          <w:marBottom w:val="0"/>
          <w:divBdr>
            <w:top w:val="none" w:sz="0" w:space="0" w:color="auto"/>
            <w:left w:val="none" w:sz="0" w:space="0" w:color="auto"/>
            <w:bottom w:val="none" w:sz="0" w:space="0" w:color="auto"/>
            <w:right w:val="none" w:sz="0" w:space="0" w:color="auto"/>
          </w:divBdr>
          <w:divsChild>
            <w:div w:id="2017220240">
              <w:marLeft w:val="0"/>
              <w:marRight w:val="0"/>
              <w:marTop w:val="240"/>
              <w:marBottom w:val="0"/>
              <w:divBdr>
                <w:top w:val="none" w:sz="0" w:space="0" w:color="auto"/>
                <w:left w:val="none" w:sz="0" w:space="0" w:color="auto"/>
                <w:bottom w:val="none" w:sz="0" w:space="0" w:color="auto"/>
                <w:right w:val="none" w:sz="0" w:space="0" w:color="auto"/>
              </w:divBdr>
            </w:div>
          </w:divsChild>
        </w:div>
        <w:div w:id="1902903324">
          <w:marLeft w:val="0"/>
          <w:marRight w:val="0"/>
          <w:marTop w:val="240"/>
          <w:marBottom w:val="0"/>
          <w:divBdr>
            <w:top w:val="none" w:sz="0" w:space="0" w:color="auto"/>
            <w:left w:val="none" w:sz="0" w:space="0" w:color="auto"/>
            <w:bottom w:val="none" w:sz="0" w:space="0" w:color="auto"/>
            <w:right w:val="none" w:sz="0" w:space="0" w:color="auto"/>
          </w:divBdr>
          <w:divsChild>
            <w:div w:id="1082725422">
              <w:marLeft w:val="0"/>
              <w:marRight w:val="0"/>
              <w:marTop w:val="0"/>
              <w:marBottom w:val="0"/>
              <w:divBdr>
                <w:top w:val="none" w:sz="0" w:space="0" w:color="auto"/>
                <w:left w:val="none" w:sz="0" w:space="0" w:color="auto"/>
                <w:bottom w:val="none" w:sz="0" w:space="0" w:color="auto"/>
                <w:right w:val="none" w:sz="0" w:space="0" w:color="auto"/>
              </w:divBdr>
              <w:divsChild>
                <w:div w:id="1370105372">
                  <w:marLeft w:val="0"/>
                  <w:marRight w:val="0"/>
                  <w:marTop w:val="240"/>
                  <w:marBottom w:val="0"/>
                  <w:divBdr>
                    <w:top w:val="none" w:sz="0" w:space="0" w:color="auto"/>
                    <w:left w:val="none" w:sz="0" w:space="0" w:color="auto"/>
                    <w:bottom w:val="none" w:sz="0" w:space="0" w:color="auto"/>
                    <w:right w:val="none" w:sz="0" w:space="0" w:color="auto"/>
                  </w:divBdr>
                </w:div>
                <w:div w:id="78530550">
                  <w:marLeft w:val="0"/>
                  <w:marRight w:val="0"/>
                  <w:marTop w:val="240"/>
                  <w:marBottom w:val="0"/>
                  <w:divBdr>
                    <w:top w:val="none" w:sz="0" w:space="0" w:color="auto"/>
                    <w:left w:val="none" w:sz="0" w:space="0" w:color="auto"/>
                    <w:bottom w:val="none" w:sz="0" w:space="0" w:color="auto"/>
                    <w:right w:val="none" w:sz="0" w:space="0" w:color="auto"/>
                  </w:divBdr>
                  <w:divsChild>
                    <w:div w:id="449784291">
                      <w:marLeft w:val="0"/>
                      <w:marRight w:val="0"/>
                      <w:marTop w:val="0"/>
                      <w:marBottom w:val="0"/>
                      <w:divBdr>
                        <w:top w:val="none" w:sz="0" w:space="0" w:color="auto"/>
                        <w:left w:val="none" w:sz="0" w:space="0" w:color="auto"/>
                        <w:bottom w:val="none" w:sz="0" w:space="0" w:color="auto"/>
                        <w:right w:val="none" w:sz="0" w:space="0" w:color="auto"/>
                      </w:divBdr>
                      <w:divsChild>
                        <w:div w:id="106047018">
                          <w:marLeft w:val="0"/>
                          <w:marRight w:val="0"/>
                          <w:marTop w:val="240"/>
                          <w:marBottom w:val="0"/>
                          <w:divBdr>
                            <w:top w:val="none" w:sz="0" w:space="0" w:color="auto"/>
                            <w:left w:val="none" w:sz="0" w:space="0" w:color="auto"/>
                            <w:bottom w:val="none" w:sz="0" w:space="0" w:color="auto"/>
                            <w:right w:val="none" w:sz="0" w:space="0" w:color="auto"/>
                          </w:divBdr>
                        </w:div>
                        <w:div w:id="1008409856">
                          <w:marLeft w:val="0"/>
                          <w:marRight w:val="0"/>
                          <w:marTop w:val="240"/>
                          <w:marBottom w:val="0"/>
                          <w:divBdr>
                            <w:top w:val="none" w:sz="0" w:space="0" w:color="auto"/>
                            <w:left w:val="none" w:sz="0" w:space="0" w:color="auto"/>
                            <w:bottom w:val="none" w:sz="0" w:space="0" w:color="auto"/>
                            <w:right w:val="none" w:sz="0" w:space="0" w:color="auto"/>
                          </w:divBdr>
                          <w:divsChild>
                            <w:div w:id="67122468">
                              <w:marLeft w:val="0"/>
                              <w:marRight w:val="0"/>
                              <w:marTop w:val="0"/>
                              <w:marBottom w:val="240"/>
                              <w:divBdr>
                                <w:top w:val="none" w:sz="0" w:space="0" w:color="auto"/>
                                <w:left w:val="none" w:sz="0" w:space="0" w:color="auto"/>
                                <w:bottom w:val="none" w:sz="0" w:space="0" w:color="auto"/>
                                <w:right w:val="none" w:sz="0" w:space="0" w:color="auto"/>
                              </w:divBdr>
                              <w:divsChild>
                                <w:div w:id="1066996037">
                                  <w:marLeft w:val="0"/>
                                  <w:marRight w:val="0"/>
                                  <w:marTop w:val="72"/>
                                  <w:marBottom w:val="0"/>
                                  <w:divBdr>
                                    <w:top w:val="none" w:sz="0" w:space="0" w:color="auto"/>
                                    <w:left w:val="none" w:sz="0" w:space="0" w:color="auto"/>
                                    <w:bottom w:val="none" w:sz="0" w:space="0" w:color="auto"/>
                                    <w:right w:val="none" w:sz="0" w:space="0" w:color="auto"/>
                                  </w:divBdr>
                                </w:div>
                              </w:divsChild>
                            </w:div>
                            <w:div w:id="1871407546">
                              <w:marLeft w:val="0"/>
                              <w:marRight w:val="0"/>
                              <w:marTop w:val="0"/>
                              <w:marBottom w:val="240"/>
                              <w:divBdr>
                                <w:top w:val="none" w:sz="0" w:space="0" w:color="auto"/>
                                <w:left w:val="none" w:sz="0" w:space="0" w:color="auto"/>
                                <w:bottom w:val="none" w:sz="0" w:space="0" w:color="auto"/>
                                <w:right w:val="none" w:sz="0" w:space="0" w:color="auto"/>
                              </w:divBdr>
                              <w:divsChild>
                                <w:div w:id="1098215972">
                                  <w:marLeft w:val="0"/>
                                  <w:marRight w:val="0"/>
                                  <w:marTop w:val="72"/>
                                  <w:marBottom w:val="0"/>
                                  <w:divBdr>
                                    <w:top w:val="none" w:sz="0" w:space="0" w:color="auto"/>
                                    <w:left w:val="none" w:sz="0" w:space="0" w:color="auto"/>
                                    <w:bottom w:val="none" w:sz="0" w:space="0" w:color="auto"/>
                                    <w:right w:val="none" w:sz="0" w:space="0" w:color="auto"/>
                                  </w:divBdr>
                                </w:div>
                                <w:div w:id="2036810551">
                                  <w:marLeft w:val="0"/>
                                  <w:marRight w:val="0"/>
                                  <w:marTop w:val="0"/>
                                  <w:marBottom w:val="0"/>
                                  <w:divBdr>
                                    <w:top w:val="none" w:sz="0" w:space="0" w:color="auto"/>
                                    <w:left w:val="none" w:sz="0" w:space="0" w:color="auto"/>
                                    <w:bottom w:val="none" w:sz="0" w:space="0" w:color="auto"/>
                                    <w:right w:val="none" w:sz="0" w:space="0" w:color="auto"/>
                                  </w:divBdr>
                                </w:div>
                                <w:div w:id="595746833">
                                  <w:marLeft w:val="0"/>
                                  <w:marRight w:val="0"/>
                                  <w:marTop w:val="0"/>
                                  <w:marBottom w:val="0"/>
                                  <w:divBdr>
                                    <w:top w:val="none" w:sz="0" w:space="0" w:color="auto"/>
                                    <w:left w:val="none" w:sz="0" w:space="0" w:color="auto"/>
                                    <w:bottom w:val="none" w:sz="0" w:space="0" w:color="auto"/>
                                    <w:right w:val="none" w:sz="0" w:space="0" w:color="auto"/>
                                  </w:divBdr>
                                </w:div>
                                <w:div w:id="158891066">
                                  <w:marLeft w:val="0"/>
                                  <w:marRight w:val="0"/>
                                  <w:marTop w:val="0"/>
                                  <w:marBottom w:val="0"/>
                                  <w:divBdr>
                                    <w:top w:val="none" w:sz="0" w:space="0" w:color="auto"/>
                                    <w:left w:val="none" w:sz="0" w:space="0" w:color="auto"/>
                                    <w:bottom w:val="none" w:sz="0" w:space="0" w:color="auto"/>
                                    <w:right w:val="none" w:sz="0" w:space="0" w:color="auto"/>
                                  </w:divBdr>
                                </w:div>
                                <w:div w:id="2074041270">
                                  <w:marLeft w:val="0"/>
                                  <w:marRight w:val="0"/>
                                  <w:marTop w:val="0"/>
                                  <w:marBottom w:val="0"/>
                                  <w:divBdr>
                                    <w:top w:val="none" w:sz="0" w:space="0" w:color="auto"/>
                                    <w:left w:val="none" w:sz="0" w:space="0" w:color="auto"/>
                                    <w:bottom w:val="none" w:sz="0" w:space="0" w:color="auto"/>
                                    <w:right w:val="none" w:sz="0" w:space="0" w:color="auto"/>
                                  </w:divBdr>
                                </w:div>
                                <w:div w:id="203164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5747932">
              <w:marLeft w:val="0"/>
              <w:marRight w:val="0"/>
              <w:marTop w:val="0"/>
              <w:marBottom w:val="0"/>
              <w:divBdr>
                <w:top w:val="none" w:sz="0" w:space="0" w:color="auto"/>
                <w:left w:val="none" w:sz="0" w:space="0" w:color="auto"/>
                <w:bottom w:val="none" w:sz="0" w:space="0" w:color="auto"/>
                <w:right w:val="none" w:sz="0" w:space="0" w:color="auto"/>
              </w:divBdr>
              <w:divsChild>
                <w:div w:id="767891539">
                  <w:marLeft w:val="0"/>
                  <w:marRight w:val="0"/>
                  <w:marTop w:val="240"/>
                  <w:marBottom w:val="0"/>
                  <w:divBdr>
                    <w:top w:val="none" w:sz="0" w:space="0" w:color="auto"/>
                    <w:left w:val="none" w:sz="0" w:space="0" w:color="auto"/>
                    <w:bottom w:val="none" w:sz="0" w:space="0" w:color="auto"/>
                    <w:right w:val="none" w:sz="0" w:space="0" w:color="auto"/>
                  </w:divBdr>
                </w:div>
                <w:div w:id="627204806">
                  <w:marLeft w:val="0"/>
                  <w:marRight w:val="0"/>
                  <w:marTop w:val="240"/>
                  <w:marBottom w:val="0"/>
                  <w:divBdr>
                    <w:top w:val="none" w:sz="0" w:space="0" w:color="auto"/>
                    <w:left w:val="none" w:sz="0" w:space="0" w:color="auto"/>
                    <w:bottom w:val="none" w:sz="0" w:space="0" w:color="auto"/>
                    <w:right w:val="none" w:sz="0" w:space="0" w:color="auto"/>
                  </w:divBdr>
                  <w:divsChild>
                    <w:div w:id="399332995">
                      <w:marLeft w:val="0"/>
                      <w:marRight w:val="0"/>
                      <w:marTop w:val="0"/>
                      <w:marBottom w:val="0"/>
                      <w:divBdr>
                        <w:top w:val="none" w:sz="0" w:space="0" w:color="auto"/>
                        <w:left w:val="none" w:sz="0" w:space="0" w:color="auto"/>
                        <w:bottom w:val="none" w:sz="0" w:space="0" w:color="auto"/>
                        <w:right w:val="none" w:sz="0" w:space="0" w:color="auto"/>
                      </w:divBdr>
                      <w:divsChild>
                        <w:div w:id="860360428">
                          <w:marLeft w:val="0"/>
                          <w:marRight w:val="0"/>
                          <w:marTop w:val="240"/>
                          <w:marBottom w:val="0"/>
                          <w:divBdr>
                            <w:top w:val="none" w:sz="0" w:space="0" w:color="auto"/>
                            <w:left w:val="none" w:sz="0" w:space="0" w:color="auto"/>
                            <w:bottom w:val="none" w:sz="0" w:space="0" w:color="auto"/>
                            <w:right w:val="none" w:sz="0" w:space="0" w:color="auto"/>
                          </w:divBdr>
                        </w:div>
                        <w:div w:id="1048333054">
                          <w:marLeft w:val="0"/>
                          <w:marRight w:val="0"/>
                          <w:marTop w:val="240"/>
                          <w:marBottom w:val="0"/>
                          <w:divBdr>
                            <w:top w:val="none" w:sz="0" w:space="0" w:color="auto"/>
                            <w:left w:val="none" w:sz="0" w:space="0" w:color="auto"/>
                            <w:bottom w:val="none" w:sz="0" w:space="0" w:color="auto"/>
                            <w:right w:val="none" w:sz="0" w:space="0" w:color="auto"/>
                          </w:divBdr>
                          <w:divsChild>
                            <w:div w:id="838353706">
                              <w:marLeft w:val="0"/>
                              <w:marRight w:val="0"/>
                              <w:marTop w:val="0"/>
                              <w:marBottom w:val="240"/>
                              <w:divBdr>
                                <w:top w:val="none" w:sz="0" w:space="0" w:color="auto"/>
                                <w:left w:val="none" w:sz="0" w:space="0" w:color="auto"/>
                                <w:bottom w:val="none" w:sz="0" w:space="0" w:color="auto"/>
                                <w:right w:val="none" w:sz="0" w:space="0" w:color="auto"/>
                              </w:divBdr>
                              <w:divsChild>
                                <w:div w:id="221016424">
                                  <w:marLeft w:val="0"/>
                                  <w:marRight w:val="0"/>
                                  <w:marTop w:val="72"/>
                                  <w:marBottom w:val="0"/>
                                  <w:divBdr>
                                    <w:top w:val="none" w:sz="0" w:space="0" w:color="auto"/>
                                    <w:left w:val="none" w:sz="0" w:space="0" w:color="auto"/>
                                    <w:bottom w:val="none" w:sz="0" w:space="0" w:color="auto"/>
                                    <w:right w:val="none" w:sz="0" w:space="0" w:color="auto"/>
                                  </w:divBdr>
                                </w:div>
                                <w:div w:id="1492482795">
                                  <w:marLeft w:val="0"/>
                                  <w:marRight w:val="0"/>
                                  <w:marTop w:val="72"/>
                                  <w:marBottom w:val="0"/>
                                  <w:divBdr>
                                    <w:top w:val="none" w:sz="0" w:space="0" w:color="auto"/>
                                    <w:left w:val="none" w:sz="0" w:space="0" w:color="auto"/>
                                    <w:bottom w:val="none" w:sz="0" w:space="0" w:color="auto"/>
                                    <w:right w:val="none" w:sz="0" w:space="0" w:color="auto"/>
                                  </w:divBdr>
                                </w:div>
                              </w:divsChild>
                            </w:div>
                          </w:divsChild>
                        </w:div>
                      </w:divsChild>
                    </w:div>
                    <w:div w:id="1272592495">
                      <w:marLeft w:val="0"/>
                      <w:marRight w:val="0"/>
                      <w:marTop w:val="0"/>
                      <w:marBottom w:val="0"/>
                      <w:divBdr>
                        <w:top w:val="none" w:sz="0" w:space="0" w:color="auto"/>
                        <w:left w:val="none" w:sz="0" w:space="0" w:color="auto"/>
                        <w:bottom w:val="none" w:sz="0" w:space="0" w:color="auto"/>
                        <w:right w:val="none" w:sz="0" w:space="0" w:color="auto"/>
                      </w:divBdr>
                      <w:divsChild>
                        <w:div w:id="276450052">
                          <w:marLeft w:val="0"/>
                          <w:marRight w:val="0"/>
                          <w:marTop w:val="240"/>
                          <w:marBottom w:val="0"/>
                          <w:divBdr>
                            <w:top w:val="none" w:sz="0" w:space="0" w:color="auto"/>
                            <w:left w:val="none" w:sz="0" w:space="0" w:color="auto"/>
                            <w:bottom w:val="none" w:sz="0" w:space="0" w:color="auto"/>
                            <w:right w:val="none" w:sz="0" w:space="0" w:color="auto"/>
                          </w:divBdr>
                        </w:div>
                        <w:div w:id="1104572509">
                          <w:marLeft w:val="0"/>
                          <w:marRight w:val="0"/>
                          <w:marTop w:val="240"/>
                          <w:marBottom w:val="0"/>
                          <w:divBdr>
                            <w:top w:val="none" w:sz="0" w:space="0" w:color="auto"/>
                            <w:left w:val="none" w:sz="0" w:space="0" w:color="auto"/>
                            <w:bottom w:val="none" w:sz="0" w:space="0" w:color="auto"/>
                            <w:right w:val="none" w:sz="0" w:space="0" w:color="auto"/>
                          </w:divBdr>
                          <w:divsChild>
                            <w:div w:id="1489443973">
                              <w:marLeft w:val="0"/>
                              <w:marRight w:val="0"/>
                              <w:marTop w:val="0"/>
                              <w:marBottom w:val="0"/>
                              <w:divBdr>
                                <w:top w:val="none" w:sz="0" w:space="0" w:color="auto"/>
                                <w:left w:val="none" w:sz="0" w:space="0" w:color="auto"/>
                                <w:bottom w:val="none" w:sz="0" w:space="0" w:color="auto"/>
                                <w:right w:val="none" w:sz="0" w:space="0" w:color="auto"/>
                              </w:divBdr>
                              <w:divsChild>
                                <w:div w:id="1847861866">
                                  <w:marLeft w:val="0"/>
                                  <w:marRight w:val="0"/>
                                  <w:marTop w:val="240"/>
                                  <w:marBottom w:val="0"/>
                                  <w:divBdr>
                                    <w:top w:val="none" w:sz="0" w:space="0" w:color="auto"/>
                                    <w:left w:val="none" w:sz="0" w:space="0" w:color="auto"/>
                                    <w:bottom w:val="none" w:sz="0" w:space="0" w:color="auto"/>
                                    <w:right w:val="none" w:sz="0" w:space="0" w:color="auto"/>
                                  </w:divBdr>
                                </w:div>
                                <w:div w:id="772866981">
                                  <w:marLeft w:val="0"/>
                                  <w:marRight w:val="0"/>
                                  <w:marTop w:val="240"/>
                                  <w:marBottom w:val="0"/>
                                  <w:divBdr>
                                    <w:top w:val="none" w:sz="0" w:space="0" w:color="auto"/>
                                    <w:left w:val="none" w:sz="0" w:space="0" w:color="auto"/>
                                    <w:bottom w:val="none" w:sz="0" w:space="0" w:color="auto"/>
                                    <w:right w:val="none" w:sz="0" w:space="0" w:color="auto"/>
                                  </w:divBdr>
                                  <w:divsChild>
                                    <w:div w:id="779034737">
                                      <w:marLeft w:val="0"/>
                                      <w:marRight w:val="0"/>
                                      <w:marTop w:val="0"/>
                                      <w:marBottom w:val="240"/>
                                      <w:divBdr>
                                        <w:top w:val="none" w:sz="0" w:space="0" w:color="auto"/>
                                        <w:left w:val="none" w:sz="0" w:space="0" w:color="auto"/>
                                        <w:bottom w:val="none" w:sz="0" w:space="0" w:color="auto"/>
                                        <w:right w:val="none" w:sz="0" w:space="0" w:color="auto"/>
                                      </w:divBdr>
                                      <w:divsChild>
                                        <w:div w:id="1331905910">
                                          <w:marLeft w:val="0"/>
                                          <w:marRight w:val="0"/>
                                          <w:marTop w:val="72"/>
                                          <w:marBottom w:val="0"/>
                                          <w:divBdr>
                                            <w:top w:val="none" w:sz="0" w:space="0" w:color="auto"/>
                                            <w:left w:val="none" w:sz="0" w:space="0" w:color="auto"/>
                                            <w:bottom w:val="none" w:sz="0" w:space="0" w:color="auto"/>
                                            <w:right w:val="none" w:sz="0" w:space="0" w:color="auto"/>
                                          </w:divBdr>
                                        </w:div>
                                        <w:div w:id="1454715042">
                                          <w:marLeft w:val="0"/>
                                          <w:marRight w:val="0"/>
                                          <w:marTop w:val="0"/>
                                          <w:marBottom w:val="0"/>
                                          <w:divBdr>
                                            <w:top w:val="none" w:sz="0" w:space="0" w:color="auto"/>
                                            <w:left w:val="none" w:sz="0" w:space="0" w:color="auto"/>
                                            <w:bottom w:val="none" w:sz="0" w:space="0" w:color="auto"/>
                                            <w:right w:val="none" w:sz="0" w:space="0" w:color="auto"/>
                                          </w:divBdr>
                                        </w:div>
                                        <w:div w:id="1035618521">
                                          <w:marLeft w:val="0"/>
                                          <w:marRight w:val="0"/>
                                          <w:marTop w:val="0"/>
                                          <w:marBottom w:val="0"/>
                                          <w:divBdr>
                                            <w:top w:val="none" w:sz="0" w:space="0" w:color="auto"/>
                                            <w:left w:val="none" w:sz="0" w:space="0" w:color="auto"/>
                                            <w:bottom w:val="none" w:sz="0" w:space="0" w:color="auto"/>
                                            <w:right w:val="none" w:sz="0" w:space="0" w:color="auto"/>
                                          </w:divBdr>
                                        </w:div>
                                        <w:div w:id="1337145867">
                                          <w:marLeft w:val="0"/>
                                          <w:marRight w:val="0"/>
                                          <w:marTop w:val="0"/>
                                          <w:marBottom w:val="0"/>
                                          <w:divBdr>
                                            <w:top w:val="none" w:sz="0" w:space="0" w:color="auto"/>
                                            <w:left w:val="none" w:sz="0" w:space="0" w:color="auto"/>
                                            <w:bottom w:val="none" w:sz="0" w:space="0" w:color="auto"/>
                                            <w:right w:val="none" w:sz="0" w:space="0" w:color="auto"/>
                                          </w:divBdr>
                                        </w:div>
                                        <w:div w:id="140804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367469">
                              <w:marLeft w:val="0"/>
                              <w:marRight w:val="0"/>
                              <w:marTop w:val="0"/>
                              <w:marBottom w:val="0"/>
                              <w:divBdr>
                                <w:top w:val="none" w:sz="0" w:space="0" w:color="auto"/>
                                <w:left w:val="none" w:sz="0" w:space="0" w:color="auto"/>
                                <w:bottom w:val="none" w:sz="0" w:space="0" w:color="auto"/>
                                <w:right w:val="none" w:sz="0" w:space="0" w:color="auto"/>
                              </w:divBdr>
                              <w:divsChild>
                                <w:div w:id="606693919">
                                  <w:marLeft w:val="0"/>
                                  <w:marRight w:val="0"/>
                                  <w:marTop w:val="240"/>
                                  <w:marBottom w:val="0"/>
                                  <w:divBdr>
                                    <w:top w:val="none" w:sz="0" w:space="0" w:color="auto"/>
                                    <w:left w:val="none" w:sz="0" w:space="0" w:color="auto"/>
                                    <w:bottom w:val="none" w:sz="0" w:space="0" w:color="auto"/>
                                    <w:right w:val="none" w:sz="0" w:space="0" w:color="auto"/>
                                  </w:divBdr>
                                </w:div>
                                <w:div w:id="830679720">
                                  <w:marLeft w:val="0"/>
                                  <w:marRight w:val="0"/>
                                  <w:marTop w:val="240"/>
                                  <w:marBottom w:val="0"/>
                                  <w:divBdr>
                                    <w:top w:val="none" w:sz="0" w:space="0" w:color="auto"/>
                                    <w:left w:val="none" w:sz="0" w:space="0" w:color="auto"/>
                                    <w:bottom w:val="none" w:sz="0" w:space="0" w:color="auto"/>
                                    <w:right w:val="none" w:sz="0" w:space="0" w:color="auto"/>
                                  </w:divBdr>
                                  <w:divsChild>
                                    <w:div w:id="1228104178">
                                      <w:marLeft w:val="0"/>
                                      <w:marRight w:val="0"/>
                                      <w:marTop w:val="0"/>
                                      <w:marBottom w:val="240"/>
                                      <w:divBdr>
                                        <w:top w:val="none" w:sz="0" w:space="0" w:color="auto"/>
                                        <w:left w:val="none" w:sz="0" w:space="0" w:color="auto"/>
                                        <w:bottom w:val="none" w:sz="0" w:space="0" w:color="auto"/>
                                        <w:right w:val="none" w:sz="0" w:space="0" w:color="auto"/>
                                      </w:divBdr>
                                      <w:divsChild>
                                        <w:div w:id="1514346502">
                                          <w:marLeft w:val="0"/>
                                          <w:marRight w:val="0"/>
                                          <w:marTop w:val="72"/>
                                          <w:marBottom w:val="0"/>
                                          <w:divBdr>
                                            <w:top w:val="none" w:sz="0" w:space="0" w:color="auto"/>
                                            <w:left w:val="none" w:sz="0" w:space="0" w:color="auto"/>
                                            <w:bottom w:val="none" w:sz="0" w:space="0" w:color="auto"/>
                                            <w:right w:val="none" w:sz="0" w:space="0" w:color="auto"/>
                                          </w:divBdr>
                                        </w:div>
                                        <w:div w:id="559709692">
                                          <w:marLeft w:val="0"/>
                                          <w:marRight w:val="0"/>
                                          <w:marTop w:val="72"/>
                                          <w:marBottom w:val="0"/>
                                          <w:divBdr>
                                            <w:top w:val="none" w:sz="0" w:space="0" w:color="auto"/>
                                            <w:left w:val="none" w:sz="0" w:space="0" w:color="auto"/>
                                            <w:bottom w:val="none" w:sz="0" w:space="0" w:color="auto"/>
                                            <w:right w:val="none" w:sz="0" w:space="0" w:color="auto"/>
                                          </w:divBdr>
                                        </w:div>
                                        <w:div w:id="1450510604">
                                          <w:marLeft w:val="0"/>
                                          <w:marRight w:val="0"/>
                                          <w:marTop w:val="72"/>
                                          <w:marBottom w:val="0"/>
                                          <w:divBdr>
                                            <w:top w:val="none" w:sz="0" w:space="0" w:color="auto"/>
                                            <w:left w:val="none" w:sz="0" w:space="0" w:color="auto"/>
                                            <w:bottom w:val="none" w:sz="0" w:space="0" w:color="auto"/>
                                            <w:right w:val="none" w:sz="0" w:space="0" w:color="auto"/>
                                          </w:divBdr>
                                        </w:div>
                                        <w:div w:id="359088620">
                                          <w:marLeft w:val="0"/>
                                          <w:marRight w:val="0"/>
                                          <w:marTop w:val="72"/>
                                          <w:marBottom w:val="0"/>
                                          <w:divBdr>
                                            <w:top w:val="none" w:sz="0" w:space="0" w:color="auto"/>
                                            <w:left w:val="none" w:sz="0" w:space="0" w:color="auto"/>
                                            <w:bottom w:val="none" w:sz="0" w:space="0" w:color="auto"/>
                                            <w:right w:val="none" w:sz="0" w:space="0" w:color="auto"/>
                                          </w:divBdr>
                                        </w:div>
                                        <w:div w:id="423458849">
                                          <w:marLeft w:val="0"/>
                                          <w:marRight w:val="0"/>
                                          <w:marTop w:val="72"/>
                                          <w:marBottom w:val="0"/>
                                          <w:divBdr>
                                            <w:top w:val="none" w:sz="0" w:space="0" w:color="auto"/>
                                            <w:left w:val="none" w:sz="0" w:space="0" w:color="auto"/>
                                            <w:bottom w:val="none" w:sz="0" w:space="0" w:color="auto"/>
                                            <w:right w:val="none" w:sz="0" w:space="0" w:color="auto"/>
                                          </w:divBdr>
                                        </w:div>
                                        <w:div w:id="841506864">
                                          <w:marLeft w:val="0"/>
                                          <w:marRight w:val="0"/>
                                          <w:marTop w:val="72"/>
                                          <w:marBottom w:val="0"/>
                                          <w:divBdr>
                                            <w:top w:val="none" w:sz="0" w:space="0" w:color="auto"/>
                                            <w:left w:val="none" w:sz="0" w:space="0" w:color="auto"/>
                                            <w:bottom w:val="none" w:sz="0" w:space="0" w:color="auto"/>
                                            <w:right w:val="none" w:sz="0" w:space="0" w:color="auto"/>
                                          </w:divBdr>
                                        </w:div>
                                        <w:div w:id="944995035">
                                          <w:marLeft w:val="0"/>
                                          <w:marRight w:val="0"/>
                                          <w:marTop w:val="72"/>
                                          <w:marBottom w:val="0"/>
                                          <w:divBdr>
                                            <w:top w:val="none" w:sz="0" w:space="0" w:color="auto"/>
                                            <w:left w:val="none" w:sz="0" w:space="0" w:color="auto"/>
                                            <w:bottom w:val="none" w:sz="0" w:space="0" w:color="auto"/>
                                            <w:right w:val="none" w:sz="0" w:space="0" w:color="auto"/>
                                          </w:divBdr>
                                        </w:div>
                                        <w:div w:id="1312902071">
                                          <w:marLeft w:val="0"/>
                                          <w:marRight w:val="0"/>
                                          <w:marTop w:val="72"/>
                                          <w:marBottom w:val="0"/>
                                          <w:divBdr>
                                            <w:top w:val="none" w:sz="0" w:space="0" w:color="auto"/>
                                            <w:left w:val="none" w:sz="0" w:space="0" w:color="auto"/>
                                            <w:bottom w:val="none" w:sz="0" w:space="0" w:color="auto"/>
                                            <w:right w:val="none" w:sz="0" w:space="0" w:color="auto"/>
                                          </w:divBdr>
                                        </w:div>
                                      </w:divsChild>
                                    </w:div>
                                  </w:divsChild>
                                </w:div>
                              </w:divsChild>
                            </w:div>
                            <w:div w:id="20135880">
                              <w:marLeft w:val="0"/>
                              <w:marRight w:val="0"/>
                              <w:marTop w:val="0"/>
                              <w:marBottom w:val="0"/>
                              <w:divBdr>
                                <w:top w:val="none" w:sz="0" w:space="0" w:color="auto"/>
                                <w:left w:val="none" w:sz="0" w:space="0" w:color="auto"/>
                                <w:bottom w:val="none" w:sz="0" w:space="0" w:color="auto"/>
                                <w:right w:val="none" w:sz="0" w:space="0" w:color="auto"/>
                              </w:divBdr>
                              <w:divsChild>
                                <w:div w:id="1489440302">
                                  <w:marLeft w:val="0"/>
                                  <w:marRight w:val="0"/>
                                  <w:marTop w:val="240"/>
                                  <w:marBottom w:val="0"/>
                                  <w:divBdr>
                                    <w:top w:val="none" w:sz="0" w:space="0" w:color="auto"/>
                                    <w:left w:val="none" w:sz="0" w:space="0" w:color="auto"/>
                                    <w:bottom w:val="none" w:sz="0" w:space="0" w:color="auto"/>
                                    <w:right w:val="none" w:sz="0" w:space="0" w:color="auto"/>
                                  </w:divBdr>
                                </w:div>
                                <w:div w:id="1838231035">
                                  <w:marLeft w:val="0"/>
                                  <w:marRight w:val="0"/>
                                  <w:marTop w:val="240"/>
                                  <w:marBottom w:val="0"/>
                                  <w:divBdr>
                                    <w:top w:val="none" w:sz="0" w:space="0" w:color="auto"/>
                                    <w:left w:val="none" w:sz="0" w:space="0" w:color="auto"/>
                                    <w:bottom w:val="none" w:sz="0" w:space="0" w:color="auto"/>
                                    <w:right w:val="none" w:sz="0" w:space="0" w:color="auto"/>
                                  </w:divBdr>
                                  <w:divsChild>
                                    <w:div w:id="2048867885">
                                      <w:marLeft w:val="0"/>
                                      <w:marRight w:val="0"/>
                                      <w:marTop w:val="0"/>
                                      <w:marBottom w:val="240"/>
                                      <w:divBdr>
                                        <w:top w:val="none" w:sz="0" w:space="0" w:color="auto"/>
                                        <w:left w:val="none" w:sz="0" w:space="0" w:color="auto"/>
                                        <w:bottom w:val="none" w:sz="0" w:space="0" w:color="auto"/>
                                        <w:right w:val="none" w:sz="0" w:space="0" w:color="auto"/>
                                      </w:divBdr>
                                      <w:divsChild>
                                        <w:div w:id="2146198849">
                                          <w:marLeft w:val="0"/>
                                          <w:marRight w:val="0"/>
                                          <w:marTop w:val="72"/>
                                          <w:marBottom w:val="0"/>
                                          <w:divBdr>
                                            <w:top w:val="none" w:sz="0" w:space="0" w:color="auto"/>
                                            <w:left w:val="none" w:sz="0" w:space="0" w:color="auto"/>
                                            <w:bottom w:val="none" w:sz="0" w:space="0" w:color="auto"/>
                                            <w:right w:val="none" w:sz="0" w:space="0" w:color="auto"/>
                                          </w:divBdr>
                                        </w:div>
                                        <w:div w:id="385573164">
                                          <w:marLeft w:val="0"/>
                                          <w:marRight w:val="0"/>
                                          <w:marTop w:val="72"/>
                                          <w:marBottom w:val="0"/>
                                          <w:divBdr>
                                            <w:top w:val="none" w:sz="0" w:space="0" w:color="auto"/>
                                            <w:left w:val="none" w:sz="0" w:space="0" w:color="auto"/>
                                            <w:bottom w:val="none" w:sz="0" w:space="0" w:color="auto"/>
                                            <w:right w:val="none" w:sz="0" w:space="0" w:color="auto"/>
                                          </w:divBdr>
                                        </w:div>
                                      </w:divsChild>
                                    </w:div>
                                  </w:divsChild>
                                </w:div>
                              </w:divsChild>
                            </w:div>
                            <w:div w:id="1491828424">
                              <w:marLeft w:val="0"/>
                              <w:marRight w:val="0"/>
                              <w:marTop w:val="0"/>
                              <w:marBottom w:val="0"/>
                              <w:divBdr>
                                <w:top w:val="none" w:sz="0" w:space="0" w:color="auto"/>
                                <w:left w:val="none" w:sz="0" w:space="0" w:color="auto"/>
                                <w:bottom w:val="none" w:sz="0" w:space="0" w:color="auto"/>
                                <w:right w:val="none" w:sz="0" w:space="0" w:color="auto"/>
                              </w:divBdr>
                              <w:divsChild>
                                <w:div w:id="1824082549">
                                  <w:marLeft w:val="0"/>
                                  <w:marRight w:val="0"/>
                                  <w:marTop w:val="240"/>
                                  <w:marBottom w:val="0"/>
                                  <w:divBdr>
                                    <w:top w:val="none" w:sz="0" w:space="0" w:color="auto"/>
                                    <w:left w:val="none" w:sz="0" w:space="0" w:color="auto"/>
                                    <w:bottom w:val="none" w:sz="0" w:space="0" w:color="auto"/>
                                    <w:right w:val="none" w:sz="0" w:space="0" w:color="auto"/>
                                  </w:divBdr>
                                </w:div>
                                <w:div w:id="1782649049">
                                  <w:marLeft w:val="0"/>
                                  <w:marRight w:val="0"/>
                                  <w:marTop w:val="240"/>
                                  <w:marBottom w:val="0"/>
                                  <w:divBdr>
                                    <w:top w:val="none" w:sz="0" w:space="0" w:color="auto"/>
                                    <w:left w:val="none" w:sz="0" w:space="0" w:color="auto"/>
                                    <w:bottom w:val="none" w:sz="0" w:space="0" w:color="auto"/>
                                    <w:right w:val="none" w:sz="0" w:space="0" w:color="auto"/>
                                  </w:divBdr>
                                  <w:divsChild>
                                    <w:div w:id="122650572">
                                      <w:marLeft w:val="0"/>
                                      <w:marRight w:val="0"/>
                                      <w:marTop w:val="0"/>
                                      <w:marBottom w:val="240"/>
                                      <w:divBdr>
                                        <w:top w:val="none" w:sz="0" w:space="0" w:color="auto"/>
                                        <w:left w:val="none" w:sz="0" w:space="0" w:color="auto"/>
                                        <w:bottom w:val="none" w:sz="0" w:space="0" w:color="auto"/>
                                        <w:right w:val="none" w:sz="0" w:space="0" w:color="auto"/>
                                      </w:divBdr>
                                      <w:divsChild>
                                        <w:div w:id="50202332">
                                          <w:marLeft w:val="0"/>
                                          <w:marRight w:val="0"/>
                                          <w:marTop w:val="72"/>
                                          <w:marBottom w:val="0"/>
                                          <w:divBdr>
                                            <w:top w:val="none" w:sz="0" w:space="0" w:color="auto"/>
                                            <w:left w:val="none" w:sz="0" w:space="0" w:color="auto"/>
                                            <w:bottom w:val="none" w:sz="0" w:space="0" w:color="auto"/>
                                            <w:right w:val="none" w:sz="0" w:space="0" w:color="auto"/>
                                          </w:divBdr>
                                        </w:div>
                                        <w:div w:id="837186212">
                                          <w:marLeft w:val="0"/>
                                          <w:marRight w:val="0"/>
                                          <w:marTop w:val="72"/>
                                          <w:marBottom w:val="0"/>
                                          <w:divBdr>
                                            <w:top w:val="none" w:sz="0" w:space="0" w:color="auto"/>
                                            <w:left w:val="none" w:sz="0" w:space="0" w:color="auto"/>
                                            <w:bottom w:val="none" w:sz="0" w:space="0" w:color="auto"/>
                                            <w:right w:val="none" w:sz="0" w:space="0" w:color="auto"/>
                                          </w:divBdr>
                                        </w:div>
                                        <w:div w:id="710616016">
                                          <w:marLeft w:val="0"/>
                                          <w:marRight w:val="0"/>
                                          <w:marTop w:val="72"/>
                                          <w:marBottom w:val="0"/>
                                          <w:divBdr>
                                            <w:top w:val="none" w:sz="0" w:space="0" w:color="auto"/>
                                            <w:left w:val="none" w:sz="0" w:space="0" w:color="auto"/>
                                            <w:bottom w:val="none" w:sz="0" w:space="0" w:color="auto"/>
                                            <w:right w:val="none" w:sz="0" w:space="0" w:color="auto"/>
                                          </w:divBdr>
                                        </w:div>
                                      </w:divsChild>
                                    </w:div>
                                  </w:divsChild>
                                </w:div>
                              </w:divsChild>
                            </w:div>
                            <w:div w:id="1647247839">
                              <w:marLeft w:val="0"/>
                              <w:marRight w:val="0"/>
                              <w:marTop w:val="0"/>
                              <w:marBottom w:val="0"/>
                              <w:divBdr>
                                <w:top w:val="none" w:sz="0" w:space="0" w:color="auto"/>
                                <w:left w:val="none" w:sz="0" w:space="0" w:color="auto"/>
                                <w:bottom w:val="none" w:sz="0" w:space="0" w:color="auto"/>
                                <w:right w:val="none" w:sz="0" w:space="0" w:color="auto"/>
                              </w:divBdr>
                              <w:divsChild>
                                <w:div w:id="1510559943">
                                  <w:marLeft w:val="0"/>
                                  <w:marRight w:val="0"/>
                                  <w:marTop w:val="240"/>
                                  <w:marBottom w:val="0"/>
                                  <w:divBdr>
                                    <w:top w:val="none" w:sz="0" w:space="0" w:color="auto"/>
                                    <w:left w:val="none" w:sz="0" w:space="0" w:color="auto"/>
                                    <w:bottom w:val="none" w:sz="0" w:space="0" w:color="auto"/>
                                    <w:right w:val="none" w:sz="0" w:space="0" w:color="auto"/>
                                  </w:divBdr>
                                </w:div>
                                <w:div w:id="77873509">
                                  <w:marLeft w:val="0"/>
                                  <w:marRight w:val="0"/>
                                  <w:marTop w:val="240"/>
                                  <w:marBottom w:val="0"/>
                                  <w:divBdr>
                                    <w:top w:val="none" w:sz="0" w:space="0" w:color="auto"/>
                                    <w:left w:val="none" w:sz="0" w:space="0" w:color="auto"/>
                                    <w:bottom w:val="none" w:sz="0" w:space="0" w:color="auto"/>
                                    <w:right w:val="none" w:sz="0" w:space="0" w:color="auto"/>
                                  </w:divBdr>
                                  <w:divsChild>
                                    <w:div w:id="1939411402">
                                      <w:marLeft w:val="0"/>
                                      <w:marRight w:val="0"/>
                                      <w:marTop w:val="0"/>
                                      <w:marBottom w:val="240"/>
                                      <w:divBdr>
                                        <w:top w:val="none" w:sz="0" w:space="0" w:color="auto"/>
                                        <w:left w:val="none" w:sz="0" w:space="0" w:color="auto"/>
                                        <w:bottom w:val="none" w:sz="0" w:space="0" w:color="auto"/>
                                        <w:right w:val="none" w:sz="0" w:space="0" w:color="auto"/>
                                      </w:divBdr>
                                      <w:divsChild>
                                        <w:div w:id="16003024">
                                          <w:marLeft w:val="0"/>
                                          <w:marRight w:val="0"/>
                                          <w:marTop w:val="72"/>
                                          <w:marBottom w:val="0"/>
                                          <w:divBdr>
                                            <w:top w:val="none" w:sz="0" w:space="0" w:color="auto"/>
                                            <w:left w:val="none" w:sz="0" w:space="0" w:color="auto"/>
                                            <w:bottom w:val="none" w:sz="0" w:space="0" w:color="auto"/>
                                            <w:right w:val="none" w:sz="0" w:space="0" w:color="auto"/>
                                          </w:divBdr>
                                        </w:div>
                                        <w:div w:id="1331449124">
                                          <w:marLeft w:val="0"/>
                                          <w:marRight w:val="0"/>
                                          <w:marTop w:val="72"/>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2930859">
                      <w:marLeft w:val="0"/>
                      <w:marRight w:val="0"/>
                      <w:marTop w:val="0"/>
                      <w:marBottom w:val="0"/>
                      <w:divBdr>
                        <w:top w:val="none" w:sz="0" w:space="0" w:color="auto"/>
                        <w:left w:val="none" w:sz="0" w:space="0" w:color="auto"/>
                        <w:bottom w:val="none" w:sz="0" w:space="0" w:color="auto"/>
                        <w:right w:val="none" w:sz="0" w:space="0" w:color="auto"/>
                      </w:divBdr>
                      <w:divsChild>
                        <w:div w:id="36782415">
                          <w:marLeft w:val="0"/>
                          <w:marRight w:val="0"/>
                          <w:marTop w:val="240"/>
                          <w:marBottom w:val="0"/>
                          <w:divBdr>
                            <w:top w:val="none" w:sz="0" w:space="0" w:color="auto"/>
                            <w:left w:val="none" w:sz="0" w:space="0" w:color="auto"/>
                            <w:bottom w:val="none" w:sz="0" w:space="0" w:color="auto"/>
                            <w:right w:val="none" w:sz="0" w:space="0" w:color="auto"/>
                          </w:divBdr>
                        </w:div>
                        <w:div w:id="863834125">
                          <w:marLeft w:val="0"/>
                          <w:marRight w:val="0"/>
                          <w:marTop w:val="240"/>
                          <w:marBottom w:val="0"/>
                          <w:divBdr>
                            <w:top w:val="none" w:sz="0" w:space="0" w:color="auto"/>
                            <w:left w:val="none" w:sz="0" w:space="0" w:color="auto"/>
                            <w:bottom w:val="none" w:sz="0" w:space="0" w:color="auto"/>
                            <w:right w:val="none" w:sz="0" w:space="0" w:color="auto"/>
                          </w:divBdr>
                          <w:divsChild>
                            <w:div w:id="688724842">
                              <w:marLeft w:val="0"/>
                              <w:marRight w:val="0"/>
                              <w:marTop w:val="0"/>
                              <w:marBottom w:val="240"/>
                              <w:divBdr>
                                <w:top w:val="none" w:sz="0" w:space="0" w:color="auto"/>
                                <w:left w:val="none" w:sz="0" w:space="0" w:color="auto"/>
                                <w:bottom w:val="none" w:sz="0" w:space="0" w:color="auto"/>
                                <w:right w:val="none" w:sz="0" w:space="0" w:color="auto"/>
                              </w:divBdr>
                              <w:divsChild>
                                <w:div w:id="363599425">
                                  <w:marLeft w:val="0"/>
                                  <w:marRight w:val="0"/>
                                  <w:marTop w:val="72"/>
                                  <w:marBottom w:val="0"/>
                                  <w:divBdr>
                                    <w:top w:val="none" w:sz="0" w:space="0" w:color="auto"/>
                                    <w:left w:val="none" w:sz="0" w:space="0" w:color="auto"/>
                                    <w:bottom w:val="none" w:sz="0" w:space="0" w:color="auto"/>
                                    <w:right w:val="none" w:sz="0" w:space="0" w:color="auto"/>
                                  </w:divBdr>
                                </w:div>
                                <w:div w:id="956447094">
                                  <w:marLeft w:val="0"/>
                                  <w:marRight w:val="0"/>
                                  <w:marTop w:val="72"/>
                                  <w:marBottom w:val="0"/>
                                  <w:divBdr>
                                    <w:top w:val="none" w:sz="0" w:space="0" w:color="auto"/>
                                    <w:left w:val="none" w:sz="0" w:space="0" w:color="auto"/>
                                    <w:bottom w:val="none" w:sz="0" w:space="0" w:color="auto"/>
                                    <w:right w:val="none" w:sz="0" w:space="0" w:color="auto"/>
                                  </w:divBdr>
                                </w:div>
                                <w:div w:id="2019113790">
                                  <w:marLeft w:val="0"/>
                                  <w:marRight w:val="0"/>
                                  <w:marTop w:val="72"/>
                                  <w:marBottom w:val="0"/>
                                  <w:divBdr>
                                    <w:top w:val="none" w:sz="0" w:space="0" w:color="auto"/>
                                    <w:left w:val="none" w:sz="0" w:space="0" w:color="auto"/>
                                    <w:bottom w:val="none" w:sz="0" w:space="0" w:color="auto"/>
                                    <w:right w:val="none" w:sz="0" w:space="0" w:color="auto"/>
                                  </w:divBdr>
                                </w:div>
                                <w:div w:id="1414858715">
                                  <w:marLeft w:val="0"/>
                                  <w:marRight w:val="0"/>
                                  <w:marTop w:val="72"/>
                                  <w:marBottom w:val="0"/>
                                  <w:divBdr>
                                    <w:top w:val="none" w:sz="0" w:space="0" w:color="auto"/>
                                    <w:left w:val="none" w:sz="0" w:space="0" w:color="auto"/>
                                    <w:bottom w:val="none" w:sz="0" w:space="0" w:color="auto"/>
                                    <w:right w:val="none" w:sz="0" w:space="0" w:color="auto"/>
                                  </w:divBdr>
                                </w:div>
                                <w:div w:id="1780368221">
                                  <w:marLeft w:val="0"/>
                                  <w:marRight w:val="0"/>
                                  <w:marTop w:val="72"/>
                                  <w:marBottom w:val="0"/>
                                  <w:divBdr>
                                    <w:top w:val="none" w:sz="0" w:space="0" w:color="auto"/>
                                    <w:left w:val="none" w:sz="0" w:space="0" w:color="auto"/>
                                    <w:bottom w:val="none" w:sz="0" w:space="0" w:color="auto"/>
                                    <w:right w:val="none" w:sz="0" w:space="0" w:color="auto"/>
                                  </w:divBdr>
                                </w:div>
                                <w:div w:id="1755514253">
                                  <w:marLeft w:val="0"/>
                                  <w:marRight w:val="0"/>
                                  <w:marTop w:val="72"/>
                                  <w:marBottom w:val="0"/>
                                  <w:divBdr>
                                    <w:top w:val="none" w:sz="0" w:space="0" w:color="auto"/>
                                    <w:left w:val="none" w:sz="0" w:space="0" w:color="auto"/>
                                    <w:bottom w:val="none" w:sz="0" w:space="0" w:color="auto"/>
                                    <w:right w:val="none" w:sz="0" w:space="0" w:color="auto"/>
                                  </w:divBdr>
                                </w:div>
                                <w:div w:id="66734497">
                                  <w:marLeft w:val="0"/>
                                  <w:marRight w:val="0"/>
                                  <w:marTop w:val="72"/>
                                  <w:marBottom w:val="0"/>
                                  <w:divBdr>
                                    <w:top w:val="none" w:sz="0" w:space="0" w:color="auto"/>
                                    <w:left w:val="none" w:sz="0" w:space="0" w:color="auto"/>
                                    <w:bottom w:val="none" w:sz="0" w:space="0" w:color="auto"/>
                                    <w:right w:val="none" w:sz="0" w:space="0" w:color="auto"/>
                                  </w:divBdr>
                                </w:div>
                                <w:div w:id="1248729464">
                                  <w:marLeft w:val="0"/>
                                  <w:marRight w:val="0"/>
                                  <w:marTop w:val="72"/>
                                  <w:marBottom w:val="0"/>
                                  <w:divBdr>
                                    <w:top w:val="none" w:sz="0" w:space="0" w:color="auto"/>
                                    <w:left w:val="none" w:sz="0" w:space="0" w:color="auto"/>
                                    <w:bottom w:val="none" w:sz="0" w:space="0" w:color="auto"/>
                                    <w:right w:val="none" w:sz="0" w:space="0" w:color="auto"/>
                                  </w:divBdr>
                                </w:div>
                              </w:divsChild>
                            </w:div>
                            <w:div w:id="427968369">
                              <w:marLeft w:val="0"/>
                              <w:marRight w:val="0"/>
                              <w:marTop w:val="0"/>
                              <w:marBottom w:val="240"/>
                              <w:divBdr>
                                <w:top w:val="none" w:sz="0" w:space="0" w:color="auto"/>
                                <w:left w:val="none" w:sz="0" w:space="0" w:color="auto"/>
                                <w:bottom w:val="none" w:sz="0" w:space="0" w:color="auto"/>
                                <w:right w:val="none" w:sz="0" w:space="0" w:color="auto"/>
                              </w:divBdr>
                              <w:divsChild>
                                <w:div w:id="1023946203">
                                  <w:marLeft w:val="0"/>
                                  <w:marRight w:val="0"/>
                                  <w:marTop w:val="72"/>
                                  <w:marBottom w:val="0"/>
                                  <w:divBdr>
                                    <w:top w:val="none" w:sz="0" w:space="0" w:color="auto"/>
                                    <w:left w:val="none" w:sz="0" w:space="0" w:color="auto"/>
                                    <w:bottom w:val="none" w:sz="0" w:space="0" w:color="auto"/>
                                    <w:right w:val="none" w:sz="0" w:space="0" w:color="auto"/>
                                  </w:divBdr>
                                </w:div>
                                <w:div w:id="829559017">
                                  <w:marLeft w:val="0"/>
                                  <w:marRight w:val="0"/>
                                  <w:marTop w:val="72"/>
                                  <w:marBottom w:val="0"/>
                                  <w:divBdr>
                                    <w:top w:val="none" w:sz="0" w:space="0" w:color="auto"/>
                                    <w:left w:val="none" w:sz="0" w:space="0" w:color="auto"/>
                                    <w:bottom w:val="none" w:sz="0" w:space="0" w:color="auto"/>
                                    <w:right w:val="none" w:sz="0" w:space="0" w:color="auto"/>
                                  </w:divBdr>
                                </w:div>
                                <w:div w:id="490215703">
                                  <w:marLeft w:val="0"/>
                                  <w:marRight w:val="0"/>
                                  <w:marTop w:val="72"/>
                                  <w:marBottom w:val="0"/>
                                  <w:divBdr>
                                    <w:top w:val="none" w:sz="0" w:space="0" w:color="auto"/>
                                    <w:left w:val="none" w:sz="0" w:space="0" w:color="auto"/>
                                    <w:bottom w:val="none" w:sz="0" w:space="0" w:color="auto"/>
                                    <w:right w:val="none" w:sz="0" w:space="0" w:color="auto"/>
                                  </w:divBdr>
                                  <w:divsChild>
                                    <w:div w:id="1164708327">
                                      <w:marLeft w:val="0"/>
                                      <w:marRight w:val="0"/>
                                      <w:marTop w:val="0"/>
                                      <w:marBottom w:val="0"/>
                                      <w:divBdr>
                                        <w:top w:val="none" w:sz="0" w:space="0" w:color="auto"/>
                                        <w:left w:val="none" w:sz="0" w:space="0" w:color="auto"/>
                                        <w:bottom w:val="none" w:sz="0" w:space="0" w:color="auto"/>
                                        <w:right w:val="none" w:sz="0" w:space="0" w:color="auto"/>
                                      </w:divBdr>
                                    </w:div>
                                    <w:div w:id="2121098307">
                                      <w:marLeft w:val="0"/>
                                      <w:marRight w:val="0"/>
                                      <w:marTop w:val="0"/>
                                      <w:marBottom w:val="0"/>
                                      <w:divBdr>
                                        <w:top w:val="none" w:sz="0" w:space="0" w:color="auto"/>
                                        <w:left w:val="none" w:sz="0" w:space="0" w:color="auto"/>
                                        <w:bottom w:val="none" w:sz="0" w:space="0" w:color="auto"/>
                                        <w:right w:val="none" w:sz="0" w:space="0" w:color="auto"/>
                                      </w:divBdr>
                                    </w:div>
                                    <w:div w:id="126708205">
                                      <w:marLeft w:val="0"/>
                                      <w:marRight w:val="0"/>
                                      <w:marTop w:val="0"/>
                                      <w:marBottom w:val="0"/>
                                      <w:divBdr>
                                        <w:top w:val="none" w:sz="0" w:space="0" w:color="auto"/>
                                        <w:left w:val="none" w:sz="0" w:space="0" w:color="auto"/>
                                        <w:bottom w:val="none" w:sz="0" w:space="0" w:color="auto"/>
                                        <w:right w:val="none" w:sz="0" w:space="0" w:color="auto"/>
                                      </w:divBdr>
                                    </w:div>
                                    <w:div w:id="1671518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159959">
                              <w:marLeft w:val="0"/>
                              <w:marRight w:val="0"/>
                              <w:marTop w:val="0"/>
                              <w:marBottom w:val="240"/>
                              <w:divBdr>
                                <w:top w:val="none" w:sz="0" w:space="0" w:color="auto"/>
                                <w:left w:val="none" w:sz="0" w:space="0" w:color="auto"/>
                                <w:bottom w:val="none" w:sz="0" w:space="0" w:color="auto"/>
                                <w:right w:val="none" w:sz="0" w:space="0" w:color="auto"/>
                              </w:divBdr>
                              <w:divsChild>
                                <w:div w:id="1371800206">
                                  <w:marLeft w:val="0"/>
                                  <w:marRight w:val="0"/>
                                  <w:marTop w:val="72"/>
                                  <w:marBottom w:val="0"/>
                                  <w:divBdr>
                                    <w:top w:val="none" w:sz="0" w:space="0" w:color="auto"/>
                                    <w:left w:val="none" w:sz="0" w:space="0" w:color="auto"/>
                                    <w:bottom w:val="none" w:sz="0" w:space="0" w:color="auto"/>
                                    <w:right w:val="none" w:sz="0" w:space="0" w:color="auto"/>
                                  </w:divBdr>
                                </w:div>
                                <w:div w:id="406153464">
                                  <w:marLeft w:val="0"/>
                                  <w:marRight w:val="0"/>
                                  <w:marTop w:val="72"/>
                                  <w:marBottom w:val="0"/>
                                  <w:divBdr>
                                    <w:top w:val="none" w:sz="0" w:space="0" w:color="auto"/>
                                    <w:left w:val="none" w:sz="0" w:space="0" w:color="auto"/>
                                    <w:bottom w:val="none" w:sz="0" w:space="0" w:color="auto"/>
                                    <w:right w:val="none" w:sz="0" w:space="0" w:color="auto"/>
                                  </w:divBdr>
                                </w:div>
                              </w:divsChild>
                            </w:div>
                          </w:divsChild>
                        </w:div>
                      </w:divsChild>
                    </w:div>
                    <w:div w:id="707681741">
                      <w:marLeft w:val="0"/>
                      <w:marRight w:val="0"/>
                      <w:marTop w:val="0"/>
                      <w:marBottom w:val="0"/>
                      <w:divBdr>
                        <w:top w:val="none" w:sz="0" w:space="0" w:color="auto"/>
                        <w:left w:val="none" w:sz="0" w:space="0" w:color="auto"/>
                        <w:bottom w:val="none" w:sz="0" w:space="0" w:color="auto"/>
                        <w:right w:val="none" w:sz="0" w:space="0" w:color="auto"/>
                      </w:divBdr>
                      <w:divsChild>
                        <w:div w:id="467430537">
                          <w:marLeft w:val="0"/>
                          <w:marRight w:val="0"/>
                          <w:marTop w:val="240"/>
                          <w:marBottom w:val="0"/>
                          <w:divBdr>
                            <w:top w:val="none" w:sz="0" w:space="0" w:color="auto"/>
                            <w:left w:val="none" w:sz="0" w:space="0" w:color="auto"/>
                            <w:bottom w:val="none" w:sz="0" w:space="0" w:color="auto"/>
                            <w:right w:val="none" w:sz="0" w:space="0" w:color="auto"/>
                          </w:divBdr>
                        </w:div>
                        <w:div w:id="679355556">
                          <w:marLeft w:val="0"/>
                          <w:marRight w:val="0"/>
                          <w:marTop w:val="240"/>
                          <w:marBottom w:val="0"/>
                          <w:divBdr>
                            <w:top w:val="none" w:sz="0" w:space="0" w:color="auto"/>
                            <w:left w:val="none" w:sz="0" w:space="0" w:color="auto"/>
                            <w:bottom w:val="none" w:sz="0" w:space="0" w:color="auto"/>
                            <w:right w:val="none" w:sz="0" w:space="0" w:color="auto"/>
                          </w:divBdr>
                          <w:divsChild>
                            <w:div w:id="1735814483">
                              <w:marLeft w:val="0"/>
                              <w:marRight w:val="0"/>
                              <w:marTop w:val="0"/>
                              <w:marBottom w:val="0"/>
                              <w:divBdr>
                                <w:top w:val="none" w:sz="0" w:space="0" w:color="auto"/>
                                <w:left w:val="none" w:sz="0" w:space="0" w:color="auto"/>
                                <w:bottom w:val="none" w:sz="0" w:space="0" w:color="auto"/>
                                <w:right w:val="none" w:sz="0" w:space="0" w:color="auto"/>
                              </w:divBdr>
                              <w:divsChild>
                                <w:div w:id="1868643183">
                                  <w:marLeft w:val="0"/>
                                  <w:marRight w:val="0"/>
                                  <w:marTop w:val="240"/>
                                  <w:marBottom w:val="0"/>
                                  <w:divBdr>
                                    <w:top w:val="none" w:sz="0" w:space="0" w:color="auto"/>
                                    <w:left w:val="none" w:sz="0" w:space="0" w:color="auto"/>
                                    <w:bottom w:val="none" w:sz="0" w:space="0" w:color="auto"/>
                                    <w:right w:val="none" w:sz="0" w:space="0" w:color="auto"/>
                                  </w:divBdr>
                                </w:div>
                                <w:div w:id="1684013329">
                                  <w:marLeft w:val="0"/>
                                  <w:marRight w:val="0"/>
                                  <w:marTop w:val="240"/>
                                  <w:marBottom w:val="0"/>
                                  <w:divBdr>
                                    <w:top w:val="none" w:sz="0" w:space="0" w:color="auto"/>
                                    <w:left w:val="none" w:sz="0" w:space="0" w:color="auto"/>
                                    <w:bottom w:val="none" w:sz="0" w:space="0" w:color="auto"/>
                                    <w:right w:val="none" w:sz="0" w:space="0" w:color="auto"/>
                                  </w:divBdr>
                                  <w:divsChild>
                                    <w:div w:id="1615475305">
                                      <w:marLeft w:val="0"/>
                                      <w:marRight w:val="0"/>
                                      <w:marTop w:val="0"/>
                                      <w:marBottom w:val="240"/>
                                      <w:divBdr>
                                        <w:top w:val="none" w:sz="0" w:space="0" w:color="auto"/>
                                        <w:left w:val="none" w:sz="0" w:space="0" w:color="auto"/>
                                        <w:bottom w:val="none" w:sz="0" w:space="0" w:color="auto"/>
                                        <w:right w:val="none" w:sz="0" w:space="0" w:color="auto"/>
                                      </w:divBdr>
                                      <w:divsChild>
                                        <w:div w:id="537547971">
                                          <w:marLeft w:val="0"/>
                                          <w:marRight w:val="0"/>
                                          <w:marTop w:val="72"/>
                                          <w:marBottom w:val="0"/>
                                          <w:divBdr>
                                            <w:top w:val="none" w:sz="0" w:space="0" w:color="auto"/>
                                            <w:left w:val="none" w:sz="0" w:space="0" w:color="auto"/>
                                            <w:bottom w:val="none" w:sz="0" w:space="0" w:color="auto"/>
                                            <w:right w:val="none" w:sz="0" w:space="0" w:color="auto"/>
                                          </w:divBdr>
                                        </w:div>
                                        <w:div w:id="1559975097">
                                          <w:marLeft w:val="0"/>
                                          <w:marRight w:val="0"/>
                                          <w:marTop w:val="72"/>
                                          <w:marBottom w:val="0"/>
                                          <w:divBdr>
                                            <w:top w:val="none" w:sz="0" w:space="0" w:color="auto"/>
                                            <w:left w:val="none" w:sz="0" w:space="0" w:color="auto"/>
                                            <w:bottom w:val="none" w:sz="0" w:space="0" w:color="auto"/>
                                            <w:right w:val="none" w:sz="0" w:space="0" w:color="auto"/>
                                          </w:divBdr>
                                        </w:div>
                                      </w:divsChild>
                                    </w:div>
                                    <w:div w:id="1413745314">
                                      <w:marLeft w:val="0"/>
                                      <w:marRight w:val="0"/>
                                      <w:marTop w:val="0"/>
                                      <w:marBottom w:val="240"/>
                                      <w:divBdr>
                                        <w:top w:val="none" w:sz="0" w:space="0" w:color="auto"/>
                                        <w:left w:val="none" w:sz="0" w:space="0" w:color="auto"/>
                                        <w:bottom w:val="none" w:sz="0" w:space="0" w:color="auto"/>
                                        <w:right w:val="none" w:sz="0" w:space="0" w:color="auto"/>
                                      </w:divBdr>
                                      <w:divsChild>
                                        <w:div w:id="1272393951">
                                          <w:marLeft w:val="0"/>
                                          <w:marRight w:val="0"/>
                                          <w:marTop w:val="72"/>
                                          <w:marBottom w:val="0"/>
                                          <w:divBdr>
                                            <w:top w:val="none" w:sz="0" w:space="0" w:color="auto"/>
                                            <w:left w:val="none" w:sz="0" w:space="0" w:color="auto"/>
                                            <w:bottom w:val="none" w:sz="0" w:space="0" w:color="auto"/>
                                            <w:right w:val="none" w:sz="0" w:space="0" w:color="auto"/>
                                          </w:divBdr>
                                          <w:divsChild>
                                            <w:div w:id="23486446">
                                              <w:marLeft w:val="0"/>
                                              <w:marRight w:val="0"/>
                                              <w:marTop w:val="0"/>
                                              <w:marBottom w:val="0"/>
                                              <w:divBdr>
                                                <w:top w:val="none" w:sz="0" w:space="0" w:color="auto"/>
                                                <w:left w:val="none" w:sz="0" w:space="0" w:color="auto"/>
                                                <w:bottom w:val="none" w:sz="0" w:space="0" w:color="auto"/>
                                                <w:right w:val="none" w:sz="0" w:space="0" w:color="auto"/>
                                              </w:divBdr>
                                            </w:div>
                                            <w:div w:id="1682586620">
                                              <w:marLeft w:val="0"/>
                                              <w:marRight w:val="0"/>
                                              <w:marTop w:val="0"/>
                                              <w:marBottom w:val="0"/>
                                              <w:divBdr>
                                                <w:top w:val="none" w:sz="0" w:space="0" w:color="auto"/>
                                                <w:left w:val="none" w:sz="0" w:space="0" w:color="auto"/>
                                                <w:bottom w:val="none" w:sz="0" w:space="0" w:color="auto"/>
                                                <w:right w:val="none" w:sz="0" w:space="0" w:color="auto"/>
                                              </w:divBdr>
                                            </w:div>
                                            <w:div w:id="1091510508">
                                              <w:marLeft w:val="0"/>
                                              <w:marRight w:val="0"/>
                                              <w:marTop w:val="0"/>
                                              <w:marBottom w:val="0"/>
                                              <w:divBdr>
                                                <w:top w:val="none" w:sz="0" w:space="0" w:color="auto"/>
                                                <w:left w:val="none" w:sz="0" w:space="0" w:color="auto"/>
                                                <w:bottom w:val="none" w:sz="0" w:space="0" w:color="auto"/>
                                                <w:right w:val="none" w:sz="0" w:space="0" w:color="auto"/>
                                              </w:divBdr>
                                            </w:div>
                                            <w:div w:id="2125151722">
                                              <w:marLeft w:val="0"/>
                                              <w:marRight w:val="0"/>
                                              <w:marTop w:val="0"/>
                                              <w:marBottom w:val="0"/>
                                              <w:divBdr>
                                                <w:top w:val="none" w:sz="0" w:space="0" w:color="auto"/>
                                                <w:left w:val="none" w:sz="0" w:space="0" w:color="auto"/>
                                                <w:bottom w:val="none" w:sz="0" w:space="0" w:color="auto"/>
                                                <w:right w:val="none" w:sz="0" w:space="0" w:color="auto"/>
                                              </w:divBdr>
                                            </w:div>
                                          </w:divsChild>
                                        </w:div>
                                        <w:div w:id="2032141780">
                                          <w:marLeft w:val="0"/>
                                          <w:marRight w:val="0"/>
                                          <w:marTop w:val="72"/>
                                          <w:marBottom w:val="0"/>
                                          <w:divBdr>
                                            <w:top w:val="none" w:sz="0" w:space="0" w:color="auto"/>
                                            <w:left w:val="none" w:sz="0" w:space="0" w:color="auto"/>
                                            <w:bottom w:val="none" w:sz="0" w:space="0" w:color="auto"/>
                                            <w:right w:val="none" w:sz="0" w:space="0" w:color="auto"/>
                                          </w:divBdr>
                                        </w:div>
                                        <w:div w:id="685519766">
                                          <w:marLeft w:val="0"/>
                                          <w:marRight w:val="0"/>
                                          <w:marTop w:val="72"/>
                                          <w:marBottom w:val="0"/>
                                          <w:divBdr>
                                            <w:top w:val="none" w:sz="0" w:space="0" w:color="auto"/>
                                            <w:left w:val="none" w:sz="0" w:space="0" w:color="auto"/>
                                            <w:bottom w:val="none" w:sz="0" w:space="0" w:color="auto"/>
                                            <w:right w:val="none" w:sz="0" w:space="0" w:color="auto"/>
                                          </w:divBdr>
                                        </w:div>
                                        <w:div w:id="364066644">
                                          <w:marLeft w:val="0"/>
                                          <w:marRight w:val="0"/>
                                          <w:marTop w:val="72"/>
                                          <w:marBottom w:val="0"/>
                                          <w:divBdr>
                                            <w:top w:val="none" w:sz="0" w:space="0" w:color="auto"/>
                                            <w:left w:val="none" w:sz="0" w:space="0" w:color="auto"/>
                                            <w:bottom w:val="none" w:sz="0" w:space="0" w:color="auto"/>
                                            <w:right w:val="none" w:sz="0" w:space="0" w:color="auto"/>
                                          </w:divBdr>
                                        </w:div>
                                        <w:div w:id="423258337">
                                          <w:marLeft w:val="0"/>
                                          <w:marRight w:val="0"/>
                                          <w:marTop w:val="72"/>
                                          <w:marBottom w:val="0"/>
                                          <w:divBdr>
                                            <w:top w:val="none" w:sz="0" w:space="0" w:color="auto"/>
                                            <w:left w:val="none" w:sz="0" w:space="0" w:color="auto"/>
                                            <w:bottom w:val="none" w:sz="0" w:space="0" w:color="auto"/>
                                            <w:right w:val="none" w:sz="0" w:space="0" w:color="auto"/>
                                          </w:divBdr>
                                        </w:div>
                                        <w:div w:id="556668079">
                                          <w:marLeft w:val="0"/>
                                          <w:marRight w:val="0"/>
                                          <w:marTop w:val="72"/>
                                          <w:marBottom w:val="0"/>
                                          <w:divBdr>
                                            <w:top w:val="none" w:sz="0" w:space="0" w:color="auto"/>
                                            <w:left w:val="none" w:sz="0" w:space="0" w:color="auto"/>
                                            <w:bottom w:val="none" w:sz="0" w:space="0" w:color="auto"/>
                                            <w:right w:val="none" w:sz="0" w:space="0" w:color="auto"/>
                                          </w:divBdr>
                                        </w:div>
                                        <w:div w:id="450630659">
                                          <w:marLeft w:val="0"/>
                                          <w:marRight w:val="0"/>
                                          <w:marTop w:val="72"/>
                                          <w:marBottom w:val="0"/>
                                          <w:divBdr>
                                            <w:top w:val="none" w:sz="0" w:space="0" w:color="auto"/>
                                            <w:left w:val="none" w:sz="0" w:space="0" w:color="auto"/>
                                            <w:bottom w:val="none" w:sz="0" w:space="0" w:color="auto"/>
                                            <w:right w:val="none" w:sz="0" w:space="0" w:color="auto"/>
                                          </w:divBdr>
                                        </w:div>
                                        <w:div w:id="1163737054">
                                          <w:marLeft w:val="0"/>
                                          <w:marRight w:val="0"/>
                                          <w:marTop w:val="72"/>
                                          <w:marBottom w:val="0"/>
                                          <w:divBdr>
                                            <w:top w:val="none" w:sz="0" w:space="0" w:color="auto"/>
                                            <w:left w:val="none" w:sz="0" w:space="0" w:color="auto"/>
                                            <w:bottom w:val="none" w:sz="0" w:space="0" w:color="auto"/>
                                            <w:right w:val="none" w:sz="0" w:space="0" w:color="auto"/>
                                          </w:divBdr>
                                        </w:div>
                                      </w:divsChild>
                                    </w:div>
                                  </w:divsChild>
                                </w:div>
                              </w:divsChild>
                            </w:div>
                            <w:div w:id="1675956723">
                              <w:marLeft w:val="0"/>
                              <w:marRight w:val="0"/>
                              <w:marTop w:val="0"/>
                              <w:marBottom w:val="0"/>
                              <w:divBdr>
                                <w:top w:val="none" w:sz="0" w:space="0" w:color="auto"/>
                                <w:left w:val="none" w:sz="0" w:space="0" w:color="auto"/>
                                <w:bottom w:val="none" w:sz="0" w:space="0" w:color="auto"/>
                                <w:right w:val="none" w:sz="0" w:space="0" w:color="auto"/>
                              </w:divBdr>
                              <w:divsChild>
                                <w:div w:id="803422533">
                                  <w:marLeft w:val="0"/>
                                  <w:marRight w:val="0"/>
                                  <w:marTop w:val="240"/>
                                  <w:marBottom w:val="0"/>
                                  <w:divBdr>
                                    <w:top w:val="none" w:sz="0" w:space="0" w:color="auto"/>
                                    <w:left w:val="none" w:sz="0" w:space="0" w:color="auto"/>
                                    <w:bottom w:val="none" w:sz="0" w:space="0" w:color="auto"/>
                                    <w:right w:val="none" w:sz="0" w:space="0" w:color="auto"/>
                                  </w:divBdr>
                                </w:div>
                                <w:div w:id="919217861">
                                  <w:marLeft w:val="0"/>
                                  <w:marRight w:val="0"/>
                                  <w:marTop w:val="240"/>
                                  <w:marBottom w:val="0"/>
                                  <w:divBdr>
                                    <w:top w:val="none" w:sz="0" w:space="0" w:color="auto"/>
                                    <w:left w:val="none" w:sz="0" w:space="0" w:color="auto"/>
                                    <w:bottom w:val="none" w:sz="0" w:space="0" w:color="auto"/>
                                    <w:right w:val="none" w:sz="0" w:space="0" w:color="auto"/>
                                  </w:divBdr>
                                  <w:divsChild>
                                    <w:div w:id="291064038">
                                      <w:marLeft w:val="0"/>
                                      <w:marRight w:val="0"/>
                                      <w:marTop w:val="0"/>
                                      <w:marBottom w:val="240"/>
                                      <w:divBdr>
                                        <w:top w:val="none" w:sz="0" w:space="0" w:color="auto"/>
                                        <w:left w:val="none" w:sz="0" w:space="0" w:color="auto"/>
                                        <w:bottom w:val="none" w:sz="0" w:space="0" w:color="auto"/>
                                        <w:right w:val="none" w:sz="0" w:space="0" w:color="auto"/>
                                      </w:divBdr>
                                      <w:divsChild>
                                        <w:div w:id="332536238">
                                          <w:marLeft w:val="0"/>
                                          <w:marRight w:val="0"/>
                                          <w:marTop w:val="72"/>
                                          <w:marBottom w:val="0"/>
                                          <w:divBdr>
                                            <w:top w:val="none" w:sz="0" w:space="0" w:color="auto"/>
                                            <w:left w:val="none" w:sz="0" w:space="0" w:color="auto"/>
                                            <w:bottom w:val="none" w:sz="0" w:space="0" w:color="auto"/>
                                            <w:right w:val="none" w:sz="0" w:space="0" w:color="auto"/>
                                          </w:divBdr>
                                        </w:div>
                                        <w:div w:id="632635447">
                                          <w:marLeft w:val="0"/>
                                          <w:marRight w:val="0"/>
                                          <w:marTop w:val="72"/>
                                          <w:marBottom w:val="0"/>
                                          <w:divBdr>
                                            <w:top w:val="none" w:sz="0" w:space="0" w:color="auto"/>
                                            <w:left w:val="none" w:sz="0" w:space="0" w:color="auto"/>
                                            <w:bottom w:val="none" w:sz="0" w:space="0" w:color="auto"/>
                                            <w:right w:val="none" w:sz="0" w:space="0" w:color="auto"/>
                                          </w:divBdr>
                                        </w:div>
                                        <w:div w:id="709645374">
                                          <w:marLeft w:val="0"/>
                                          <w:marRight w:val="0"/>
                                          <w:marTop w:val="72"/>
                                          <w:marBottom w:val="0"/>
                                          <w:divBdr>
                                            <w:top w:val="none" w:sz="0" w:space="0" w:color="auto"/>
                                            <w:left w:val="none" w:sz="0" w:space="0" w:color="auto"/>
                                            <w:bottom w:val="none" w:sz="0" w:space="0" w:color="auto"/>
                                            <w:right w:val="none" w:sz="0" w:space="0" w:color="auto"/>
                                          </w:divBdr>
                                        </w:div>
                                        <w:div w:id="2065636292">
                                          <w:marLeft w:val="0"/>
                                          <w:marRight w:val="0"/>
                                          <w:marTop w:val="72"/>
                                          <w:marBottom w:val="0"/>
                                          <w:divBdr>
                                            <w:top w:val="none" w:sz="0" w:space="0" w:color="auto"/>
                                            <w:left w:val="none" w:sz="0" w:space="0" w:color="auto"/>
                                            <w:bottom w:val="none" w:sz="0" w:space="0" w:color="auto"/>
                                            <w:right w:val="none" w:sz="0" w:space="0" w:color="auto"/>
                                          </w:divBdr>
                                        </w:div>
                                        <w:div w:id="61947387">
                                          <w:marLeft w:val="0"/>
                                          <w:marRight w:val="0"/>
                                          <w:marTop w:val="72"/>
                                          <w:marBottom w:val="0"/>
                                          <w:divBdr>
                                            <w:top w:val="none" w:sz="0" w:space="0" w:color="auto"/>
                                            <w:left w:val="none" w:sz="0" w:space="0" w:color="auto"/>
                                            <w:bottom w:val="none" w:sz="0" w:space="0" w:color="auto"/>
                                            <w:right w:val="none" w:sz="0" w:space="0" w:color="auto"/>
                                          </w:divBdr>
                                          <w:divsChild>
                                            <w:div w:id="1111163800">
                                              <w:marLeft w:val="0"/>
                                              <w:marRight w:val="0"/>
                                              <w:marTop w:val="0"/>
                                              <w:marBottom w:val="0"/>
                                              <w:divBdr>
                                                <w:top w:val="none" w:sz="0" w:space="0" w:color="auto"/>
                                                <w:left w:val="none" w:sz="0" w:space="0" w:color="auto"/>
                                                <w:bottom w:val="none" w:sz="0" w:space="0" w:color="auto"/>
                                                <w:right w:val="none" w:sz="0" w:space="0" w:color="auto"/>
                                              </w:divBdr>
                                            </w:div>
                                            <w:div w:id="1978337571">
                                              <w:marLeft w:val="0"/>
                                              <w:marRight w:val="0"/>
                                              <w:marTop w:val="0"/>
                                              <w:marBottom w:val="0"/>
                                              <w:divBdr>
                                                <w:top w:val="none" w:sz="0" w:space="0" w:color="auto"/>
                                                <w:left w:val="none" w:sz="0" w:space="0" w:color="auto"/>
                                                <w:bottom w:val="none" w:sz="0" w:space="0" w:color="auto"/>
                                                <w:right w:val="none" w:sz="0" w:space="0" w:color="auto"/>
                                              </w:divBdr>
                                            </w:div>
                                            <w:div w:id="419722015">
                                              <w:marLeft w:val="0"/>
                                              <w:marRight w:val="0"/>
                                              <w:marTop w:val="0"/>
                                              <w:marBottom w:val="0"/>
                                              <w:divBdr>
                                                <w:top w:val="none" w:sz="0" w:space="0" w:color="auto"/>
                                                <w:left w:val="none" w:sz="0" w:space="0" w:color="auto"/>
                                                <w:bottom w:val="none" w:sz="0" w:space="0" w:color="auto"/>
                                                <w:right w:val="none" w:sz="0" w:space="0" w:color="auto"/>
                                              </w:divBdr>
                                            </w:div>
                                          </w:divsChild>
                                        </w:div>
                                        <w:div w:id="1378773901">
                                          <w:marLeft w:val="0"/>
                                          <w:marRight w:val="0"/>
                                          <w:marTop w:val="72"/>
                                          <w:marBottom w:val="0"/>
                                          <w:divBdr>
                                            <w:top w:val="none" w:sz="0" w:space="0" w:color="auto"/>
                                            <w:left w:val="none" w:sz="0" w:space="0" w:color="auto"/>
                                            <w:bottom w:val="none" w:sz="0" w:space="0" w:color="auto"/>
                                            <w:right w:val="none" w:sz="0" w:space="0" w:color="auto"/>
                                          </w:divBdr>
                                        </w:div>
                                        <w:div w:id="749498262">
                                          <w:marLeft w:val="0"/>
                                          <w:marRight w:val="0"/>
                                          <w:marTop w:val="72"/>
                                          <w:marBottom w:val="0"/>
                                          <w:divBdr>
                                            <w:top w:val="none" w:sz="0" w:space="0" w:color="auto"/>
                                            <w:left w:val="none" w:sz="0" w:space="0" w:color="auto"/>
                                            <w:bottom w:val="none" w:sz="0" w:space="0" w:color="auto"/>
                                            <w:right w:val="none" w:sz="0" w:space="0" w:color="auto"/>
                                          </w:divBdr>
                                        </w:div>
                                        <w:div w:id="1974747989">
                                          <w:marLeft w:val="0"/>
                                          <w:marRight w:val="0"/>
                                          <w:marTop w:val="72"/>
                                          <w:marBottom w:val="0"/>
                                          <w:divBdr>
                                            <w:top w:val="none" w:sz="0" w:space="0" w:color="auto"/>
                                            <w:left w:val="none" w:sz="0" w:space="0" w:color="auto"/>
                                            <w:bottom w:val="none" w:sz="0" w:space="0" w:color="auto"/>
                                            <w:right w:val="none" w:sz="0" w:space="0" w:color="auto"/>
                                          </w:divBdr>
                                        </w:div>
                                        <w:div w:id="977564968">
                                          <w:marLeft w:val="0"/>
                                          <w:marRight w:val="0"/>
                                          <w:marTop w:val="72"/>
                                          <w:marBottom w:val="0"/>
                                          <w:divBdr>
                                            <w:top w:val="none" w:sz="0" w:space="0" w:color="auto"/>
                                            <w:left w:val="none" w:sz="0" w:space="0" w:color="auto"/>
                                            <w:bottom w:val="none" w:sz="0" w:space="0" w:color="auto"/>
                                            <w:right w:val="none" w:sz="0" w:space="0" w:color="auto"/>
                                          </w:divBdr>
                                        </w:div>
                                        <w:div w:id="910307919">
                                          <w:marLeft w:val="0"/>
                                          <w:marRight w:val="0"/>
                                          <w:marTop w:val="72"/>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0434892">
              <w:marLeft w:val="0"/>
              <w:marRight w:val="0"/>
              <w:marTop w:val="0"/>
              <w:marBottom w:val="0"/>
              <w:divBdr>
                <w:top w:val="none" w:sz="0" w:space="0" w:color="auto"/>
                <w:left w:val="none" w:sz="0" w:space="0" w:color="auto"/>
                <w:bottom w:val="none" w:sz="0" w:space="0" w:color="auto"/>
                <w:right w:val="none" w:sz="0" w:space="0" w:color="auto"/>
              </w:divBdr>
              <w:divsChild>
                <w:div w:id="829373116">
                  <w:marLeft w:val="0"/>
                  <w:marRight w:val="0"/>
                  <w:marTop w:val="240"/>
                  <w:marBottom w:val="0"/>
                  <w:divBdr>
                    <w:top w:val="none" w:sz="0" w:space="0" w:color="auto"/>
                    <w:left w:val="none" w:sz="0" w:space="0" w:color="auto"/>
                    <w:bottom w:val="none" w:sz="0" w:space="0" w:color="auto"/>
                    <w:right w:val="none" w:sz="0" w:space="0" w:color="auto"/>
                  </w:divBdr>
                </w:div>
                <w:div w:id="1716851650">
                  <w:marLeft w:val="0"/>
                  <w:marRight w:val="0"/>
                  <w:marTop w:val="240"/>
                  <w:marBottom w:val="0"/>
                  <w:divBdr>
                    <w:top w:val="none" w:sz="0" w:space="0" w:color="auto"/>
                    <w:left w:val="none" w:sz="0" w:space="0" w:color="auto"/>
                    <w:bottom w:val="none" w:sz="0" w:space="0" w:color="auto"/>
                    <w:right w:val="none" w:sz="0" w:space="0" w:color="auto"/>
                  </w:divBdr>
                  <w:divsChild>
                    <w:div w:id="1930458912">
                      <w:marLeft w:val="0"/>
                      <w:marRight w:val="0"/>
                      <w:marTop w:val="0"/>
                      <w:marBottom w:val="0"/>
                      <w:divBdr>
                        <w:top w:val="none" w:sz="0" w:space="0" w:color="auto"/>
                        <w:left w:val="none" w:sz="0" w:space="0" w:color="auto"/>
                        <w:bottom w:val="none" w:sz="0" w:space="0" w:color="auto"/>
                        <w:right w:val="none" w:sz="0" w:space="0" w:color="auto"/>
                      </w:divBdr>
                      <w:divsChild>
                        <w:div w:id="1176533283">
                          <w:marLeft w:val="0"/>
                          <w:marRight w:val="0"/>
                          <w:marTop w:val="240"/>
                          <w:marBottom w:val="0"/>
                          <w:divBdr>
                            <w:top w:val="none" w:sz="0" w:space="0" w:color="auto"/>
                            <w:left w:val="none" w:sz="0" w:space="0" w:color="auto"/>
                            <w:bottom w:val="none" w:sz="0" w:space="0" w:color="auto"/>
                            <w:right w:val="none" w:sz="0" w:space="0" w:color="auto"/>
                          </w:divBdr>
                        </w:div>
                        <w:div w:id="1192498360">
                          <w:marLeft w:val="0"/>
                          <w:marRight w:val="0"/>
                          <w:marTop w:val="240"/>
                          <w:marBottom w:val="0"/>
                          <w:divBdr>
                            <w:top w:val="none" w:sz="0" w:space="0" w:color="auto"/>
                            <w:left w:val="none" w:sz="0" w:space="0" w:color="auto"/>
                            <w:bottom w:val="none" w:sz="0" w:space="0" w:color="auto"/>
                            <w:right w:val="none" w:sz="0" w:space="0" w:color="auto"/>
                          </w:divBdr>
                          <w:divsChild>
                            <w:div w:id="1478451405">
                              <w:marLeft w:val="0"/>
                              <w:marRight w:val="0"/>
                              <w:marTop w:val="0"/>
                              <w:marBottom w:val="0"/>
                              <w:divBdr>
                                <w:top w:val="none" w:sz="0" w:space="0" w:color="auto"/>
                                <w:left w:val="none" w:sz="0" w:space="0" w:color="auto"/>
                                <w:bottom w:val="none" w:sz="0" w:space="0" w:color="auto"/>
                                <w:right w:val="none" w:sz="0" w:space="0" w:color="auto"/>
                              </w:divBdr>
                              <w:divsChild>
                                <w:div w:id="1825123731">
                                  <w:marLeft w:val="0"/>
                                  <w:marRight w:val="0"/>
                                  <w:marTop w:val="240"/>
                                  <w:marBottom w:val="0"/>
                                  <w:divBdr>
                                    <w:top w:val="none" w:sz="0" w:space="0" w:color="auto"/>
                                    <w:left w:val="none" w:sz="0" w:space="0" w:color="auto"/>
                                    <w:bottom w:val="none" w:sz="0" w:space="0" w:color="auto"/>
                                    <w:right w:val="none" w:sz="0" w:space="0" w:color="auto"/>
                                  </w:divBdr>
                                </w:div>
                                <w:div w:id="1069422466">
                                  <w:marLeft w:val="0"/>
                                  <w:marRight w:val="0"/>
                                  <w:marTop w:val="240"/>
                                  <w:marBottom w:val="0"/>
                                  <w:divBdr>
                                    <w:top w:val="none" w:sz="0" w:space="0" w:color="auto"/>
                                    <w:left w:val="none" w:sz="0" w:space="0" w:color="auto"/>
                                    <w:bottom w:val="none" w:sz="0" w:space="0" w:color="auto"/>
                                    <w:right w:val="none" w:sz="0" w:space="0" w:color="auto"/>
                                  </w:divBdr>
                                  <w:divsChild>
                                    <w:div w:id="1301106812">
                                      <w:marLeft w:val="0"/>
                                      <w:marRight w:val="0"/>
                                      <w:marTop w:val="0"/>
                                      <w:marBottom w:val="240"/>
                                      <w:divBdr>
                                        <w:top w:val="none" w:sz="0" w:space="0" w:color="auto"/>
                                        <w:left w:val="none" w:sz="0" w:space="0" w:color="auto"/>
                                        <w:bottom w:val="none" w:sz="0" w:space="0" w:color="auto"/>
                                        <w:right w:val="none" w:sz="0" w:space="0" w:color="auto"/>
                                      </w:divBdr>
                                      <w:divsChild>
                                        <w:div w:id="1808618763">
                                          <w:marLeft w:val="0"/>
                                          <w:marRight w:val="0"/>
                                          <w:marTop w:val="72"/>
                                          <w:marBottom w:val="0"/>
                                          <w:divBdr>
                                            <w:top w:val="none" w:sz="0" w:space="0" w:color="auto"/>
                                            <w:left w:val="none" w:sz="0" w:space="0" w:color="auto"/>
                                            <w:bottom w:val="none" w:sz="0" w:space="0" w:color="auto"/>
                                            <w:right w:val="none" w:sz="0" w:space="0" w:color="auto"/>
                                          </w:divBdr>
                                        </w:div>
                                        <w:div w:id="489519332">
                                          <w:marLeft w:val="0"/>
                                          <w:marRight w:val="0"/>
                                          <w:marTop w:val="72"/>
                                          <w:marBottom w:val="0"/>
                                          <w:divBdr>
                                            <w:top w:val="none" w:sz="0" w:space="0" w:color="auto"/>
                                            <w:left w:val="none" w:sz="0" w:space="0" w:color="auto"/>
                                            <w:bottom w:val="none" w:sz="0" w:space="0" w:color="auto"/>
                                            <w:right w:val="none" w:sz="0" w:space="0" w:color="auto"/>
                                          </w:divBdr>
                                        </w:div>
                                        <w:div w:id="1843356083">
                                          <w:marLeft w:val="0"/>
                                          <w:marRight w:val="0"/>
                                          <w:marTop w:val="72"/>
                                          <w:marBottom w:val="0"/>
                                          <w:divBdr>
                                            <w:top w:val="none" w:sz="0" w:space="0" w:color="auto"/>
                                            <w:left w:val="none" w:sz="0" w:space="0" w:color="auto"/>
                                            <w:bottom w:val="none" w:sz="0" w:space="0" w:color="auto"/>
                                            <w:right w:val="none" w:sz="0" w:space="0" w:color="auto"/>
                                          </w:divBdr>
                                        </w:div>
                                        <w:div w:id="233518075">
                                          <w:marLeft w:val="0"/>
                                          <w:marRight w:val="0"/>
                                          <w:marTop w:val="72"/>
                                          <w:marBottom w:val="0"/>
                                          <w:divBdr>
                                            <w:top w:val="none" w:sz="0" w:space="0" w:color="auto"/>
                                            <w:left w:val="none" w:sz="0" w:space="0" w:color="auto"/>
                                            <w:bottom w:val="none" w:sz="0" w:space="0" w:color="auto"/>
                                            <w:right w:val="none" w:sz="0" w:space="0" w:color="auto"/>
                                          </w:divBdr>
                                          <w:divsChild>
                                            <w:div w:id="1134719642">
                                              <w:marLeft w:val="0"/>
                                              <w:marRight w:val="0"/>
                                              <w:marTop w:val="0"/>
                                              <w:marBottom w:val="0"/>
                                              <w:divBdr>
                                                <w:top w:val="none" w:sz="0" w:space="0" w:color="auto"/>
                                                <w:left w:val="none" w:sz="0" w:space="0" w:color="auto"/>
                                                <w:bottom w:val="none" w:sz="0" w:space="0" w:color="auto"/>
                                                <w:right w:val="none" w:sz="0" w:space="0" w:color="auto"/>
                                              </w:divBdr>
                                            </w:div>
                                            <w:div w:id="844320502">
                                              <w:marLeft w:val="0"/>
                                              <w:marRight w:val="0"/>
                                              <w:marTop w:val="0"/>
                                              <w:marBottom w:val="0"/>
                                              <w:divBdr>
                                                <w:top w:val="none" w:sz="0" w:space="0" w:color="auto"/>
                                                <w:left w:val="none" w:sz="0" w:space="0" w:color="auto"/>
                                                <w:bottom w:val="none" w:sz="0" w:space="0" w:color="auto"/>
                                                <w:right w:val="none" w:sz="0" w:space="0" w:color="auto"/>
                                              </w:divBdr>
                                            </w:div>
                                            <w:div w:id="1380394162">
                                              <w:marLeft w:val="0"/>
                                              <w:marRight w:val="0"/>
                                              <w:marTop w:val="0"/>
                                              <w:marBottom w:val="0"/>
                                              <w:divBdr>
                                                <w:top w:val="none" w:sz="0" w:space="0" w:color="auto"/>
                                                <w:left w:val="none" w:sz="0" w:space="0" w:color="auto"/>
                                                <w:bottom w:val="none" w:sz="0" w:space="0" w:color="auto"/>
                                                <w:right w:val="none" w:sz="0" w:space="0" w:color="auto"/>
                                              </w:divBdr>
                                            </w:div>
                                            <w:div w:id="166828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4639009">
                              <w:marLeft w:val="0"/>
                              <w:marRight w:val="0"/>
                              <w:marTop w:val="0"/>
                              <w:marBottom w:val="0"/>
                              <w:divBdr>
                                <w:top w:val="none" w:sz="0" w:space="0" w:color="auto"/>
                                <w:left w:val="none" w:sz="0" w:space="0" w:color="auto"/>
                                <w:bottom w:val="none" w:sz="0" w:space="0" w:color="auto"/>
                                <w:right w:val="none" w:sz="0" w:space="0" w:color="auto"/>
                              </w:divBdr>
                              <w:divsChild>
                                <w:div w:id="913390802">
                                  <w:marLeft w:val="0"/>
                                  <w:marRight w:val="0"/>
                                  <w:marTop w:val="240"/>
                                  <w:marBottom w:val="0"/>
                                  <w:divBdr>
                                    <w:top w:val="none" w:sz="0" w:space="0" w:color="auto"/>
                                    <w:left w:val="none" w:sz="0" w:space="0" w:color="auto"/>
                                    <w:bottom w:val="none" w:sz="0" w:space="0" w:color="auto"/>
                                    <w:right w:val="none" w:sz="0" w:space="0" w:color="auto"/>
                                  </w:divBdr>
                                </w:div>
                                <w:div w:id="1145007220">
                                  <w:marLeft w:val="0"/>
                                  <w:marRight w:val="0"/>
                                  <w:marTop w:val="240"/>
                                  <w:marBottom w:val="0"/>
                                  <w:divBdr>
                                    <w:top w:val="none" w:sz="0" w:space="0" w:color="auto"/>
                                    <w:left w:val="none" w:sz="0" w:space="0" w:color="auto"/>
                                    <w:bottom w:val="none" w:sz="0" w:space="0" w:color="auto"/>
                                    <w:right w:val="none" w:sz="0" w:space="0" w:color="auto"/>
                                  </w:divBdr>
                                  <w:divsChild>
                                    <w:div w:id="1589655417">
                                      <w:marLeft w:val="0"/>
                                      <w:marRight w:val="0"/>
                                      <w:marTop w:val="0"/>
                                      <w:marBottom w:val="240"/>
                                      <w:divBdr>
                                        <w:top w:val="none" w:sz="0" w:space="0" w:color="auto"/>
                                        <w:left w:val="none" w:sz="0" w:space="0" w:color="auto"/>
                                        <w:bottom w:val="none" w:sz="0" w:space="0" w:color="auto"/>
                                        <w:right w:val="none" w:sz="0" w:space="0" w:color="auto"/>
                                      </w:divBdr>
                                      <w:divsChild>
                                        <w:div w:id="1591238901">
                                          <w:marLeft w:val="0"/>
                                          <w:marRight w:val="0"/>
                                          <w:marTop w:val="72"/>
                                          <w:marBottom w:val="0"/>
                                          <w:divBdr>
                                            <w:top w:val="none" w:sz="0" w:space="0" w:color="auto"/>
                                            <w:left w:val="none" w:sz="0" w:space="0" w:color="auto"/>
                                            <w:bottom w:val="none" w:sz="0" w:space="0" w:color="auto"/>
                                            <w:right w:val="none" w:sz="0" w:space="0" w:color="auto"/>
                                          </w:divBdr>
                                        </w:div>
                                        <w:div w:id="997536222">
                                          <w:marLeft w:val="0"/>
                                          <w:marRight w:val="0"/>
                                          <w:marTop w:val="72"/>
                                          <w:marBottom w:val="0"/>
                                          <w:divBdr>
                                            <w:top w:val="none" w:sz="0" w:space="0" w:color="auto"/>
                                            <w:left w:val="none" w:sz="0" w:space="0" w:color="auto"/>
                                            <w:bottom w:val="none" w:sz="0" w:space="0" w:color="auto"/>
                                            <w:right w:val="none" w:sz="0" w:space="0" w:color="auto"/>
                                          </w:divBdr>
                                        </w:div>
                                        <w:div w:id="718670584">
                                          <w:marLeft w:val="0"/>
                                          <w:marRight w:val="0"/>
                                          <w:marTop w:val="72"/>
                                          <w:marBottom w:val="0"/>
                                          <w:divBdr>
                                            <w:top w:val="none" w:sz="0" w:space="0" w:color="auto"/>
                                            <w:left w:val="none" w:sz="0" w:space="0" w:color="auto"/>
                                            <w:bottom w:val="none" w:sz="0" w:space="0" w:color="auto"/>
                                            <w:right w:val="none" w:sz="0" w:space="0" w:color="auto"/>
                                          </w:divBdr>
                                          <w:divsChild>
                                            <w:div w:id="658770699">
                                              <w:marLeft w:val="0"/>
                                              <w:marRight w:val="0"/>
                                              <w:marTop w:val="0"/>
                                              <w:marBottom w:val="0"/>
                                              <w:divBdr>
                                                <w:top w:val="none" w:sz="0" w:space="0" w:color="auto"/>
                                                <w:left w:val="none" w:sz="0" w:space="0" w:color="auto"/>
                                                <w:bottom w:val="none" w:sz="0" w:space="0" w:color="auto"/>
                                                <w:right w:val="none" w:sz="0" w:space="0" w:color="auto"/>
                                              </w:divBdr>
                                            </w:div>
                                            <w:div w:id="710614429">
                                              <w:marLeft w:val="0"/>
                                              <w:marRight w:val="0"/>
                                              <w:marTop w:val="0"/>
                                              <w:marBottom w:val="0"/>
                                              <w:divBdr>
                                                <w:top w:val="none" w:sz="0" w:space="0" w:color="auto"/>
                                                <w:left w:val="none" w:sz="0" w:space="0" w:color="auto"/>
                                                <w:bottom w:val="none" w:sz="0" w:space="0" w:color="auto"/>
                                                <w:right w:val="none" w:sz="0" w:space="0" w:color="auto"/>
                                              </w:divBdr>
                                            </w:div>
                                            <w:div w:id="312569007">
                                              <w:marLeft w:val="0"/>
                                              <w:marRight w:val="0"/>
                                              <w:marTop w:val="0"/>
                                              <w:marBottom w:val="0"/>
                                              <w:divBdr>
                                                <w:top w:val="none" w:sz="0" w:space="0" w:color="auto"/>
                                                <w:left w:val="none" w:sz="0" w:space="0" w:color="auto"/>
                                                <w:bottom w:val="none" w:sz="0" w:space="0" w:color="auto"/>
                                                <w:right w:val="none" w:sz="0" w:space="0" w:color="auto"/>
                                              </w:divBdr>
                                            </w:div>
                                          </w:divsChild>
                                        </w:div>
                                        <w:div w:id="1757626314">
                                          <w:marLeft w:val="0"/>
                                          <w:marRight w:val="0"/>
                                          <w:marTop w:val="72"/>
                                          <w:marBottom w:val="0"/>
                                          <w:divBdr>
                                            <w:top w:val="none" w:sz="0" w:space="0" w:color="auto"/>
                                            <w:left w:val="none" w:sz="0" w:space="0" w:color="auto"/>
                                            <w:bottom w:val="none" w:sz="0" w:space="0" w:color="auto"/>
                                            <w:right w:val="none" w:sz="0" w:space="0" w:color="auto"/>
                                          </w:divBdr>
                                        </w:div>
                                        <w:div w:id="1170371262">
                                          <w:marLeft w:val="0"/>
                                          <w:marRight w:val="0"/>
                                          <w:marTop w:val="72"/>
                                          <w:marBottom w:val="0"/>
                                          <w:divBdr>
                                            <w:top w:val="none" w:sz="0" w:space="0" w:color="auto"/>
                                            <w:left w:val="none" w:sz="0" w:space="0" w:color="auto"/>
                                            <w:bottom w:val="none" w:sz="0" w:space="0" w:color="auto"/>
                                            <w:right w:val="none" w:sz="0" w:space="0" w:color="auto"/>
                                          </w:divBdr>
                                        </w:div>
                                        <w:div w:id="399790365">
                                          <w:marLeft w:val="0"/>
                                          <w:marRight w:val="0"/>
                                          <w:marTop w:val="72"/>
                                          <w:marBottom w:val="0"/>
                                          <w:divBdr>
                                            <w:top w:val="none" w:sz="0" w:space="0" w:color="auto"/>
                                            <w:left w:val="none" w:sz="0" w:space="0" w:color="auto"/>
                                            <w:bottom w:val="none" w:sz="0" w:space="0" w:color="auto"/>
                                            <w:right w:val="none" w:sz="0" w:space="0" w:color="auto"/>
                                          </w:divBdr>
                                        </w:div>
                                        <w:div w:id="1787313578">
                                          <w:marLeft w:val="0"/>
                                          <w:marRight w:val="0"/>
                                          <w:marTop w:val="72"/>
                                          <w:marBottom w:val="0"/>
                                          <w:divBdr>
                                            <w:top w:val="none" w:sz="0" w:space="0" w:color="auto"/>
                                            <w:left w:val="none" w:sz="0" w:space="0" w:color="auto"/>
                                            <w:bottom w:val="none" w:sz="0" w:space="0" w:color="auto"/>
                                            <w:right w:val="none" w:sz="0" w:space="0" w:color="auto"/>
                                          </w:divBdr>
                                        </w:div>
                                        <w:div w:id="1043406797">
                                          <w:marLeft w:val="0"/>
                                          <w:marRight w:val="0"/>
                                          <w:marTop w:val="72"/>
                                          <w:marBottom w:val="0"/>
                                          <w:divBdr>
                                            <w:top w:val="none" w:sz="0" w:space="0" w:color="auto"/>
                                            <w:left w:val="none" w:sz="0" w:space="0" w:color="auto"/>
                                            <w:bottom w:val="none" w:sz="0" w:space="0" w:color="auto"/>
                                            <w:right w:val="none" w:sz="0" w:space="0" w:color="auto"/>
                                          </w:divBdr>
                                        </w:div>
                                        <w:div w:id="434448890">
                                          <w:marLeft w:val="0"/>
                                          <w:marRight w:val="0"/>
                                          <w:marTop w:val="72"/>
                                          <w:marBottom w:val="0"/>
                                          <w:divBdr>
                                            <w:top w:val="none" w:sz="0" w:space="0" w:color="auto"/>
                                            <w:left w:val="none" w:sz="0" w:space="0" w:color="auto"/>
                                            <w:bottom w:val="none" w:sz="0" w:space="0" w:color="auto"/>
                                            <w:right w:val="none" w:sz="0" w:space="0" w:color="auto"/>
                                          </w:divBdr>
                                        </w:div>
                                      </w:divsChild>
                                    </w:div>
                                  </w:divsChild>
                                </w:div>
                              </w:divsChild>
                            </w:div>
                            <w:div w:id="2055956541">
                              <w:marLeft w:val="0"/>
                              <w:marRight w:val="0"/>
                              <w:marTop w:val="0"/>
                              <w:marBottom w:val="0"/>
                              <w:divBdr>
                                <w:top w:val="none" w:sz="0" w:space="0" w:color="auto"/>
                                <w:left w:val="none" w:sz="0" w:space="0" w:color="auto"/>
                                <w:bottom w:val="none" w:sz="0" w:space="0" w:color="auto"/>
                                <w:right w:val="none" w:sz="0" w:space="0" w:color="auto"/>
                              </w:divBdr>
                              <w:divsChild>
                                <w:div w:id="1599830958">
                                  <w:marLeft w:val="0"/>
                                  <w:marRight w:val="0"/>
                                  <w:marTop w:val="240"/>
                                  <w:marBottom w:val="0"/>
                                  <w:divBdr>
                                    <w:top w:val="none" w:sz="0" w:space="0" w:color="auto"/>
                                    <w:left w:val="none" w:sz="0" w:space="0" w:color="auto"/>
                                    <w:bottom w:val="none" w:sz="0" w:space="0" w:color="auto"/>
                                    <w:right w:val="none" w:sz="0" w:space="0" w:color="auto"/>
                                  </w:divBdr>
                                </w:div>
                                <w:div w:id="1989433513">
                                  <w:marLeft w:val="0"/>
                                  <w:marRight w:val="0"/>
                                  <w:marTop w:val="240"/>
                                  <w:marBottom w:val="0"/>
                                  <w:divBdr>
                                    <w:top w:val="none" w:sz="0" w:space="0" w:color="auto"/>
                                    <w:left w:val="none" w:sz="0" w:space="0" w:color="auto"/>
                                    <w:bottom w:val="none" w:sz="0" w:space="0" w:color="auto"/>
                                    <w:right w:val="none" w:sz="0" w:space="0" w:color="auto"/>
                                  </w:divBdr>
                                  <w:divsChild>
                                    <w:div w:id="1556157361">
                                      <w:marLeft w:val="0"/>
                                      <w:marRight w:val="0"/>
                                      <w:marTop w:val="0"/>
                                      <w:marBottom w:val="240"/>
                                      <w:divBdr>
                                        <w:top w:val="none" w:sz="0" w:space="0" w:color="auto"/>
                                        <w:left w:val="none" w:sz="0" w:space="0" w:color="auto"/>
                                        <w:bottom w:val="none" w:sz="0" w:space="0" w:color="auto"/>
                                        <w:right w:val="none" w:sz="0" w:space="0" w:color="auto"/>
                                      </w:divBdr>
                                      <w:divsChild>
                                        <w:div w:id="1558396316">
                                          <w:marLeft w:val="0"/>
                                          <w:marRight w:val="0"/>
                                          <w:marTop w:val="72"/>
                                          <w:marBottom w:val="0"/>
                                          <w:divBdr>
                                            <w:top w:val="none" w:sz="0" w:space="0" w:color="auto"/>
                                            <w:left w:val="none" w:sz="0" w:space="0" w:color="auto"/>
                                            <w:bottom w:val="none" w:sz="0" w:space="0" w:color="auto"/>
                                            <w:right w:val="none" w:sz="0" w:space="0" w:color="auto"/>
                                          </w:divBdr>
                                        </w:div>
                                        <w:div w:id="570847516">
                                          <w:marLeft w:val="0"/>
                                          <w:marRight w:val="0"/>
                                          <w:marTop w:val="72"/>
                                          <w:marBottom w:val="0"/>
                                          <w:divBdr>
                                            <w:top w:val="none" w:sz="0" w:space="0" w:color="auto"/>
                                            <w:left w:val="none" w:sz="0" w:space="0" w:color="auto"/>
                                            <w:bottom w:val="none" w:sz="0" w:space="0" w:color="auto"/>
                                            <w:right w:val="none" w:sz="0" w:space="0" w:color="auto"/>
                                          </w:divBdr>
                                        </w:div>
                                        <w:div w:id="1459761435">
                                          <w:marLeft w:val="0"/>
                                          <w:marRight w:val="0"/>
                                          <w:marTop w:val="72"/>
                                          <w:marBottom w:val="0"/>
                                          <w:divBdr>
                                            <w:top w:val="none" w:sz="0" w:space="0" w:color="auto"/>
                                            <w:left w:val="none" w:sz="0" w:space="0" w:color="auto"/>
                                            <w:bottom w:val="none" w:sz="0" w:space="0" w:color="auto"/>
                                            <w:right w:val="none" w:sz="0" w:space="0" w:color="auto"/>
                                          </w:divBdr>
                                        </w:div>
                                      </w:divsChild>
                                    </w:div>
                                  </w:divsChild>
                                </w:div>
                              </w:divsChild>
                            </w:div>
                            <w:div w:id="462698675">
                              <w:marLeft w:val="0"/>
                              <w:marRight w:val="0"/>
                              <w:marTop w:val="0"/>
                              <w:marBottom w:val="0"/>
                              <w:divBdr>
                                <w:top w:val="none" w:sz="0" w:space="0" w:color="auto"/>
                                <w:left w:val="none" w:sz="0" w:space="0" w:color="auto"/>
                                <w:bottom w:val="none" w:sz="0" w:space="0" w:color="auto"/>
                                <w:right w:val="none" w:sz="0" w:space="0" w:color="auto"/>
                              </w:divBdr>
                              <w:divsChild>
                                <w:div w:id="202210912">
                                  <w:marLeft w:val="0"/>
                                  <w:marRight w:val="0"/>
                                  <w:marTop w:val="240"/>
                                  <w:marBottom w:val="0"/>
                                  <w:divBdr>
                                    <w:top w:val="none" w:sz="0" w:space="0" w:color="auto"/>
                                    <w:left w:val="none" w:sz="0" w:space="0" w:color="auto"/>
                                    <w:bottom w:val="none" w:sz="0" w:space="0" w:color="auto"/>
                                    <w:right w:val="none" w:sz="0" w:space="0" w:color="auto"/>
                                  </w:divBdr>
                                </w:div>
                                <w:div w:id="277765127">
                                  <w:marLeft w:val="0"/>
                                  <w:marRight w:val="0"/>
                                  <w:marTop w:val="240"/>
                                  <w:marBottom w:val="0"/>
                                  <w:divBdr>
                                    <w:top w:val="none" w:sz="0" w:space="0" w:color="auto"/>
                                    <w:left w:val="none" w:sz="0" w:space="0" w:color="auto"/>
                                    <w:bottom w:val="none" w:sz="0" w:space="0" w:color="auto"/>
                                    <w:right w:val="none" w:sz="0" w:space="0" w:color="auto"/>
                                  </w:divBdr>
                                  <w:divsChild>
                                    <w:div w:id="1663577869">
                                      <w:marLeft w:val="0"/>
                                      <w:marRight w:val="0"/>
                                      <w:marTop w:val="0"/>
                                      <w:marBottom w:val="240"/>
                                      <w:divBdr>
                                        <w:top w:val="none" w:sz="0" w:space="0" w:color="auto"/>
                                        <w:left w:val="none" w:sz="0" w:space="0" w:color="auto"/>
                                        <w:bottom w:val="none" w:sz="0" w:space="0" w:color="auto"/>
                                        <w:right w:val="none" w:sz="0" w:space="0" w:color="auto"/>
                                      </w:divBdr>
                                      <w:divsChild>
                                        <w:div w:id="1253973416">
                                          <w:marLeft w:val="0"/>
                                          <w:marRight w:val="0"/>
                                          <w:marTop w:val="72"/>
                                          <w:marBottom w:val="0"/>
                                          <w:divBdr>
                                            <w:top w:val="none" w:sz="0" w:space="0" w:color="auto"/>
                                            <w:left w:val="none" w:sz="0" w:space="0" w:color="auto"/>
                                            <w:bottom w:val="none" w:sz="0" w:space="0" w:color="auto"/>
                                            <w:right w:val="none" w:sz="0" w:space="0" w:color="auto"/>
                                          </w:divBdr>
                                        </w:div>
                                        <w:div w:id="1180463742">
                                          <w:marLeft w:val="0"/>
                                          <w:marRight w:val="0"/>
                                          <w:marTop w:val="72"/>
                                          <w:marBottom w:val="0"/>
                                          <w:divBdr>
                                            <w:top w:val="none" w:sz="0" w:space="0" w:color="auto"/>
                                            <w:left w:val="none" w:sz="0" w:space="0" w:color="auto"/>
                                            <w:bottom w:val="none" w:sz="0" w:space="0" w:color="auto"/>
                                            <w:right w:val="none" w:sz="0" w:space="0" w:color="auto"/>
                                          </w:divBdr>
                                        </w:div>
                                      </w:divsChild>
                                    </w:div>
                                  </w:divsChild>
                                </w:div>
                              </w:divsChild>
                            </w:div>
                            <w:div w:id="2140874476">
                              <w:marLeft w:val="0"/>
                              <w:marRight w:val="0"/>
                              <w:marTop w:val="0"/>
                              <w:marBottom w:val="0"/>
                              <w:divBdr>
                                <w:top w:val="none" w:sz="0" w:space="0" w:color="auto"/>
                                <w:left w:val="none" w:sz="0" w:space="0" w:color="auto"/>
                                <w:bottom w:val="none" w:sz="0" w:space="0" w:color="auto"/>
                                <w:right w:val="none" w:sz="0" w:space="0" w:color="auto"/>
                              </w:divBdr>
                              <w:divsChild>
                                <w:div w:id="1223326871">
                                  <w:marLeft w:val="0"/>
                                  <w:marRight w:val="0"/>
                                  <w:marTop w:val="240"/>
                                  <w:marBottom w:val="0"/>
                                  <w:divBdr>
                                    <w:top w:val="none" w:sz="0" w:space="0" w:color="auto"/>
                                    <w:left w:val="none" w:sz="0" w:space="0" w:color="auto"/>
                                    <w:bottom w:val="none" w:sz="0" w:space="0" w:color="auto"/>
                                    <w:right w:val="none" w:sz="0" w:space="0" w:color="auto"/>
                                  </w:divBdr>
                                </w:div>
                                <w:div w:id="1937669075">
                                  <w:marLeft w:val="0"/>
                                  <w:marRight w:val="0"/>
                                  <w:marTop w:val="240"/>
                                  <w:marBottom w:val="0"/>
                                  <w:divBdr>
                                    <w:top w:val="none" w:sz="0" w:space="0" w:color="auto"/>
                                    <w:left w:val="none" w:sz="0" w:space="0" w:color="auto"/>
                                    <w:bottom w:val="none" w:sz="0" w:space="0" w:color="auto"/>
                                    <w:right w:val="none" w:sz="0" w:space="0" w:color="auto"/>
                                  </w:divBdr>
                                  <w:divsChild>
                                    <w:div w:id="242222440">
                                      <w:marLeft w:val="0"/>
                                      <w:marRight w:val="0"/>
                                      <w:marTop w:val="0"/>
                                      <w:marBottom w:val="240"/>
                                      <w:divBdr>
                                        <w:top w:val="none" w:sz="0" w:space="0" w:color="auto"/>
                                        <w:left w:val="none" w:sz="0" w:space="0" w:color="auto"/>
                                        <w:bottom w:val="none" w:sz="0" w:space="0" w:color="auto"/>
                                        <w:right w:val="none" w:sz="0" w:space="0" w:color="auto"/>
                                      </w:divBdr>
                                      <w:divsChild>
                                        <w:div w:id="1426263958">
                                          <w:marLeft w:val="0"/>
                                          <w:marRight w:val="0"/>
                                          <w:marTop w:val="72"/>
                                          <w:marBottom w:val="0"/>
                                          <w:divBdr>
                                            <w:top w:val="none" w:sz="0" w:space="0" w:color="auto"/>
                                            <w:left w:val="none" w:sz="0" w:space="0" w:color="auto"/>
                                            <w:bottom w:val="none" w:sz="0" w:space="0" w:color="auto"/>
                                            <w:right w:val="none" w:sz="0" w:space="0" w:color="auto"/>
                                          </w:divBdr>
                                        </w:div>
                                        <w:div w:id="23557025">
                                          <w:marLeft w:val="0"/>
                                          <w:marRight w:val="0"/>
                                          <w:marTop w:val="72"/>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0124031">
                      <w:marLeft w:val="0"/>
                      <w:marRight w:val="0"/>
                      <w:marTop w:val="0"/>
                      <w:marBottom w:val="0"/>
                      <w:divBdr>
                        <w:top w:val="none" w:sz="0" w:space="0" w:color="auto"/>
                        <w:left w:val="none" w:sz="0" w:space="0" w:color="auto"/>
                        <w:bottom w:val="none" w:sz="0" w:space="0" w:color="auto"/>
                        <w:right w:val="none" w:sz="0" w:space="0" w:color="auto"/>
                      </w:divBdr>
                      <w:divsChild>
                        <w:div w:id="670451064">
                          <w:marLeft w:val="0"/>
                          <w:marRight w:val="0"/>
                          <w:marTop w:val="240"/>
                          <w:marBottom w:val="0"/>
                          <w:divBdr>
                            <w:top w:val="none" w:sz="0" w:space="0" w:color="auto"/>
                            <w:left w:val="none" w:sz="0" w:space="0" w:color="auto"/>
                            <w:bottom w:val="none" w:sz="0" w:space="0" w:color="auto"/>
                            <w:right w:val="none" w:sz="0" w:space="0" w:color="auto"/>
                          </w:divBdr>
                        </w:div>
                        <w:div w:id="1617832861">
                          <w:marLeft w:val="0"/>
                          <w:marRight w:val="0"/>
                          <w:marTop w:val="240"/>
                          <w:marBottom w:val="0"/>
                          <w:divBdr>
                            <w:top w:val="none" w:sz="0" w:space="0" w:color="auto"/>
                            <w:left w:val="none" w:sz="0" w:space="0" w:color="auto"/>
                            <w:bottom w:val="none" w:sz="0" w:space="0" w:color="auto"/>
                            <w:right w:val="none" w:sz="0" w:space="0" w:color="auto"/>
                          </w:divBdr>
                          <w:divsChild>
                            <w:div w:id="1721320448">
                              <w:marLeft w:val="0"/>
                              <w:marRight w:val="0"/>
                              <w:marTop w:val="0"/>
                              <w:marBottom w:val="240"/>
                              <w:divBdr>
                                <w:top w:val="none" w:sz="0" w:space="0" w:color="auto"/>
                                <w:left w:val="none" w:sz="0" w:space="0" w:color="auto"/>
                                <w:bottom w:val="none" w:sz="0" w:space="0" w:color="auto"/>
                                <w:right w:val="none" w:sz="0" w:space="0" w:color="auto"/>
                              </w:divBdr>
                              <w:divsChild>
                                <w:div w:id="957687958">
                                  <w:marLeft w:val="0"/>
                                  <w:marRight w:val="0"/>
                                  <w:marTop w:val="72"/>
                                  <w:marBottom w:val="0"/>
                                  <w:divBdr>
                                    <w:top w:val="none" w:sz="0" w:space="0" w:color="auto"/>
                                    <w:left w:val="none" w:sz="0" w:space="0" w:color="auto"/>
                                    <w:bottom w:val="none" w:sz="0" w:space="0" w:color="auto"/>
                                    <w:right w:val="none" w:sz="0" w:space="0" w:color="auto"/>
                                  </w:divBdr>
                                </w:div>
                                <w:div w:id="562837944">
                                  <w:marLeft w:val="0"/>
                                  <w:marRight w:val="0"/>
                                  <w:marTop w:val="72"/>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sintact.ro/" TargetMode="External"/><Relationship Id="rId18" Type="http://schemas.openxmlformats.org/officeDocument/2006/relationships/hyperlink" Target="https://sintact.ro/" TargetMode="External"/><Relationship Id="rId26" Type="http://schemas.openxmlformats.org/officeDocument/2006/relationships/hyperlink" Target="https://sintact.ro/" TargetMode="External"/><Relationship Id="rId39" Type="http://schemas.openxmlformats.org/officeDocument/2006/relationships/hyperlink" Target="https://sintact.ro/" TargetMode="External"/><Relationship Id="rId21" Type="http://schemas.openxmlformats.org/officeDocument/2006/relationships/hyperlink" Target="https://sintact.ro/" TargetMode="External"/><Relationship Id="rId34" Type="http://schemas.openxmlformats.org/officeDocument/2006/relationships/hyperlink" Target="https://sintact.ro/" TargetMode="External"/><Relationship Id="rId42" Type="http://schemas.openxmlformats.org/officeDocument/2006/relationships/hyperlink" Target="https://sintact.ro/" TargetMode="External"/><Relationship Id="rId7" Type="http://schemas.openxmlformats.org/officeDocument/2006/relationships/hyperlink" Target="https://sintact.ro/" TargetMode="External"/><Relationship Id="rId2" Type="http://schemas.openxmlformats.org/officeDocument/2006/relationships/styles" Target="styles.xml"/><Relationship Id="rId16" Type="http://schemas.openxmlformats.org/officeDocument/2006/relationships/hyperlink" Target="https://sintact.ro/" TargetMode="External"/><Relationship Id="rId29" Type="http://schemas.openxmlformats.org/officeDocument/2006/relationships/hyperlink" Target="https://sintact.ro/" TargetMode="External"/><Relationship Id="rId1" Type="http://schemas.openxmlformats.org/officeDocument/2006/relationships/numbering" Target="numbering.xml"/><Relationship Id="rId6" Type="http://schemas.openxmlformats.org/officeDocument/2006/relationships/hyperlink" Target="https://sintact.ro/" TargetMode="External"/><Relationship Id="rId11" Type="http://schemas.openxmlformats.org/officeDocument/2006/relationships/hyperlink" Target="https://sintact.ro/" TargetMode="External"/><Relationship Id="rId24" Type="http://schemas.openxmlformats.org/officeDocument/2006/relationships/hyperlink" Target="https://sintact.ro/" TargetMode="External"/><Relationship Id="rId32" Type="http://schemas.openxmlformats.org/officeDocument/2006/relationships/hyperlink" Target="https://sintact.ro/" TargetMode="External"/><Relationship Id="rId37" Type="http://schemas.openxmlformats.org/officeDocument/2006/relationships/hyperlink" Target="https://sintact.ro/" TargetMode="External"/><Relationship Id="rId40" Type="http://schemas.openxmlformats.org/officeDocument/2006/relationships/hyperlink" Target="https://sintact.ro/" TargetMode="External"/><Relationship Id="rId45" Type="http://schemas.openxmlformats.org/officeDocument/2006/relationships/theme" Target="theme/theme1.xml"/><Relationship Id="rId5" Type="http://schemas.openxmlformats.org/officeDocument/2006/relationships/hyperlink" Target="https://sintact.ro/" TargetMode="External"/><Relationship Id="rId15" Type="http://schemas.openxmlformats.org/officeDocument/2006/relationships/hyperlink" Target="https://sintact.ro/" TargetMode="External"/><Relationship Id="rId23" Type="http://schemas.openxmlformats.org/officeDocument/2006/relationships/hyperlink" Target="https://sintact.ro/" TargetMode="External"/><Relationship Id="rId28" Type="http://schemas.openxmlformats.org/officeDocument/2006/relationships/hyperlink" Target="https://sintact.ro/" TargetMode="External"/><Relationship Id="rId36" Type="http://schemas.openxmlformats.org/officeDocument/2006/relationships/hyperlink" Target="https://sintact.ro/" TargetMode="External"/><Relationship Id="rId10" Type="http://schemas.openxmlformats.org/officeDocument/2006/relationships/hyperlink" Target="https://sintact.ro/" TargetMode="External"/><Relationship Id="rId19" Type="http://schemas.openxmlformats.org/officeDocument/2006/relationships/hyperlink" Target="https://sintact.ro/" TargetMode="External"/><Relationship Id="rId31" Type="http://schemas.openxmlformats.org/officeDocument/2006/relationships/hyperlink" Target="https://sintact.ro/"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intact.ro/" TargetMode="External"/><Relationship Id="rId14" Type="http://schemas.openxmlformats.org/officeDocument/2006/relationships/hyperlink" Target="https://sintact.ro/" TargetMode="External"/><Relationship Id="rId22" Type="http://schemas.openxmlformats.org/officeDocument/2006/relationships/hyperlink" Target="https://sintact.ro/" TargetMode="External"/><Relationship Id="rId27" Type="http://schemas.openxmlformats.org/officeDocument/2006/relationships/hyperlink" Target="https://sintact.ro/" TargetMode="External"/><Relationship Id="rId30" Type="http://schemas.openxmlformats.org/officeDocument/2006/relationships/hyperlink" Target="https://sintact.ro/" TargetMode="External"/><Relationship Id="rId35" Type="http://schemas.openxmlformats.org/officeDocument/2006/relationships/hyperlink" Target="https://sintact.ro/" TargetMode="External"/><Relationship Id="rId43" Type="http://schemas.openxmlformats.org/officeDocument/2006/relationships/hyperlink" Target="https://sintact.ro/" TargetMode="External"/><Relationship Id="rId8" Type="http://schemas.openxmlformats.org/officeDocument/2006/relationships/hyperlink" Target="https://sintact.ro/" TargetMode="External"/><Relationship Id="rId3" Type="http://schemas.openxmlformats.org/officeDocument/2006/relationships/settings" Target="settings.xml"/><Relationship Id="rId12" Type="http://schemas.openxmlformats.org/officeDocument/2006/relationships/hyperlink" Target="https://sintact.ro/" TargetMode="External"/><Relationship Id="rId17" Type="http://schemas.openxmlformats.org/officeDocument/2006/relationships/hyperlink" Target="https://sintact.ro/" TargetMode="External"/><Relationship Id="rId25" Type="http://schemas.openxmlformats.org/officeDocument/2006/relationships/hyperlink" Target="https://sintact.ro/" TargetMode="External"/><Relationship Id="rId33" Type="http://schemas.openxmlformats.org/officeDocument/2006/relationships/hyperlink" Target="https://sintact.ro/" TargetMode="External"/><Relationship Id="rId38" Type="http://schemas.openxmlformats.org/officeDocument/2006/relationships/hyperlink" Target="https://sintact.ro/" TargetMode="External"/><Relationship Id="rId20" Type="http://schemas.openxmlformats.org/officeDocument/2006/relationships/hyperlink" Target="https://sintact.ro/" TargetMode="External"/><Relationship Id="rId41" Type="http://schemas.openxmlformats.org/officeDocument/2006/relationships/hyperlink" Target="https://sintact.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8</Pages>
  <Words>6035</Words>
  <Characters>35009</Characters>
  <Application>Microsoft Office Word</Application>
  <DocSecurity>0</DocSecurity>
  <Lines>291</Lines>
  <Paragraphs>81</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40963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6</cp:revision>
  <dcterms:created xsi:type="dcterms:W3CDTF">2020-04-07T21:39:00Z</dcterms:created>
  <dcterms:modified xsi:type="dcterms:W3CDTF">2020-04-09T06:14:00Z</dcterms:modified>
</cp:coreProperties>
</file>